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9C9" w:rsidRDefault="00B35E83" w:rsidP="00BC2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-1019175</wp:posOffset>
            </wp:positionH>
            <wp:positionV relativeFrom="paragraph">
              <wp:posOffset>-643891</wp:posOffset>
            </wp:positionV>
            <wp:extent cx="7429500" cy="1050564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5531" cy="105000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19C9" w:rsidRDefault="003C19C9" w:rsidP="00BC2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19C9" w:rsidRDefault="003C19C9" w:rsidP="00BC2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19C9" w:rsidRDefault="003C19C9" w:rsidP="00BC2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19C9" w:rsidRDefault="003C19C9" w:rsidP="00BC2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19C9" w:rsidRDefault="003C19C9" w:rsidP="00BC2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19C9" w:rsidRDefault="003C19C9" w:rsidP="00BC2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19C9" w:rsidRDefault="003C19C9" w:rsidP="00BC2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19C9" w:rsidRDefault="003C19C9" w:rsidP="00BC2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19C9" w:rsidRDefault="003C19C9" w:rsidP="00BC2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19C9" w:rsidRDefault="003C19C9" w:rsidP="00BC2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19C9" w:rsidRDefault="003C19C9" w:rsidP="00BC2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19C9" w:rsidRDefault="003C19C9" w:rsidP="00BC2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19C9" w:rsidRDefault="003C19C9" w:rsidP="00BC2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19C9" w:rsidRDefault="003C19C9" w:rsidP="00BC2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19C9" w:rsidRDefault="003C19C9" w:rsidP="00BC2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19C9" w:rsidRDefault="003C19C9" w:rsidP="00BC2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19C9" w:rsidRDefault="003C19C9" w:rsidP="00BC2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19C9" w:rsidRDefault="003C19C9" w:rsidP="00BC2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19C9" w:rsidRDefault="003C19C9" w:rsidP="00BC2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19C9" w:rsidRDefault="003C19C9" w:rsidP="00BC2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19C9" w:rsidRDefault="003C19C9" w:rsidP="00BC2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19C9" w:rsidRDefault="003C19C9" w:rsidP="00BC2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19C9" w:rsidRDefault="003C19C9" w:rsidP="00BC2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19C9" w:rsidRDefault="003C19C9" w:rsidP="00BC2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19C9" w:rsidRDefault="003C19C9" w:rsidP="00BC2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19C9" w:rsidRDefault="003C19C9" w:rsidP="00BC2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19C9" w:rsidRDefault="003C19C9" w:rsidP="00BC2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19C9" w:rsidRDefault="003C19C9" w:rsidP="00BC2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19C9" w:rsidRDefault="003C19C9" w:rsidP="00BC2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19C9" w:rsidRDefault="003C19C9" w:rsidP="00BC2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19C9" w:rsidRDefault="003C19C9" w:rsidP="00BC2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19C9" w:rsidRDefault="003C19C9" w:rsidP="00BC2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19C9" w:rsidRDefault="003C19C9" w:rsidP="00BC2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19C9" w:rsidRDefault="003C19C9" w:rsidP="00BC2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19C9" w:rsidRDefault="003C19C9" w:rsidP="00BC2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19C9" w:rsidRDefault="003C19C9" w:rsidP="00BC2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19C9" w:rsidRDefault="003C19C9" w:rsidP="00BC2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19C9" w:rsidRDefault="003C19C9" w:rsidP="00BC2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19C9" w:rsidRDefault="003C19C9" w:rsidP="00BC2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19C9" w:rsidRDefault="003C19C9" w:rsidP="00BC2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19C9" w:rsidRDefault="003C19C9" w:rsidP="00BC2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19C9" w:rsidRDefault="003C19C9" w:rsidP="00BC2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19C9" w:rsidRDefault="003C19C9" w:rsidP="00BC2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19C9" w:rsidRDefault="003C19C9" w:rsidP="00BC2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19C9" w:rsidRDefault="003C19C9" w:rsidP="00BC2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19C9" w:rsidRDefault="003C19C9" w:rsidP="00BC2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19C9" w:rsidRDefault="003C19C9" w:rsidP="00BC2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19C9" w:rsidRDefault="003C19C9" w:rsidP="00BC2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19C9" w:rsidRDefault="003C19C9" w:rsidP="00BC2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19C9" w:rsidRDefault="003C19C9" w:rsidP="00BC2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C2855" w:rsidRPr="00BC2855" w:rsidRDefault="00BC2855" w:rsidP="00BC2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85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Рабочая программа</w:t>
      </w:r>
      <w:r w:rsidR="003C19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преддипломной практики</w:t>
      </w:r>
      <w:r w:rsidRPr="00BC28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разработана на основе Федерального государственного образовательного стандарта среднего профессионального образования по специальности 08.02.08 Монтаж и эксплуатация оборудования и систем газоснабжения, утвержденного Приказом Министерства образования и науки России от 13 августа 2014 года № 1003 и Профессионального стандарта «16.010 «Специалист по эксплуатации элементов оборудования домовых систем газоснабжения»» приказ Минтруда России от 11.04.2014 № 242н «Об утверждении профессионального стандарта» (Зарегистрировано в Минюсте России 04.06.2014 № 32564)</w:t>
      </w:r>
    </w:p>
    <w:p w:rsidR="00BC2855" w:rsidRPr="00BC2855" w:rsidRDefault="00BC2855" w:rsidP="00BC285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28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</w:p>
    <w:p w:rsidR="00BC2855" w:rsidRPr="00BC2855" w:rsidRDefault="00BC2855" w:rsidP="00BC2855">
      <w:pPr>
        <w:spacing w:after="0" w:line="240" w:lineRule="auto"/>
        <w:ind w:right="30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2855">
        <w:rPr>
          <w:rFonts w:ascii="Times New Roman" w:eastAsia="Calibri" w:hAnsi="Times New Roman" w:cs="Times New Roman"/>
          <w:b/>
          <w:sz w:val="24"/>
          <w:szCs w:val="24"/>
        </w:rPr>
        <w:t>Организация-разработчик:</w:t>
      </w:r>
    </w:p>
    <w:p w:rsidR="00BC2855" w:rsidRPr="00BC2855" w:rsidRDefault="00BC2855" w:rsidP="00BC2855">
      <w:pPr>
        <w:spacing w:after="0" w:line="240" w:lineRule="auto"/>
        <w:ind w:right="30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2855" w:rsidRPr="00BC2855" w:rsidRDefault="00BC2855" w:rsidP="00BC285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28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Государственное бюджетное профессиональное образовательное учреждение Московской области </w:t>
      </w:r>
      <w:r w:rsidRPr="00BC2855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«Щелковский колледж» </w:t>
      </w:r>
      <w:r w:rsidRPr="00BC2855">
        <w:rPr>
          <w:rFonts w:ascii="Times New Roman" w:eastAsia="Calibri" w:hAnsi="Times New Roman" w:cs="Times New Roman"/>
          <w:sz w:val="24"/>
          <w:szCs w:val="24"/>
          <w:lang w:eastAsia="ru-RU"/>
        </w:rPr>
        <w:t>(ГБПОУ МО «Щелковский колледж»).</w:t>
      </w:r>
    </w:p>
    <w:p w:rsidR="00BC2855" w:rsidRPr="00BC2855" w:rsidRDefault="00BC2855" w:rsidP="00BC2855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855" w:rsidRDefault="00BC2855" w:rsidP="00BC2855">
      <w:pPr>
        <w:spacing w:after="0" w:line="240" w:lineRule="auto"/>
        <w:ind w:right="3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2855">
        <w:rPr>
          <w:rFonts w:ascii="Times New Roman" w:eastAsia="Calibri" w:hAnsi="Times New Roman" w:cs="Times New Roman"/>
          <w:b/>
          <w:sz w:val="24"/>
          <w:szCs w:val="24"/>
        </w:rPr>
        <w:t>Разработчик</w:t>
      </w:r>
      <w:r w:rsidRPr="00BC2855">
        <w:rPr>
          <w:rFonts w:ascii="Times New Roman" w:eastAsia="Calibri" w:hAnsi="Times New Roman" w:cs="Times New Roman"/>
          <w:sz w:val="24"/>
          <w:szCs w:val="24"/>
        </w:rPr>
        <w:t>: Преподаватель высшей квалификационной категории Мезенцев Г.А.</w:t>
      </w:r>
    </w:p>
    <w:p w:rsidR="0093035D" w:rsidRPr="0093035D" w:rsidRDefault="0093035D" w:rsidP="0093035D">
      <w:pPr>
        <w:rPr>
          <w:rFonts w:ascii="Times New Roman" w:eastAsia="Calibri" w:hAnsi="Times New Roman" w:cs="Times New Roman"/>
          <w:sz w:val="24"/>
          <w:szCs w:val="24"/>
        </w:rPr>
      </w:pPr>
      <w:r w:rsidRPr="0093035D">
        <w:rPr>
          <w:rFonts w:ascii="Times New Roman" w:eastAsia="Calibri" w:hAnsi="Times New Roman" w:cs="Times New Roman"/>
          <w:sz w:val="24"/>
          <w:szCs w:val="24"/>
        </w:rPr>
        <w:t>зам. руководителя структурного подразделения Гаврилова С.А.</w:t>
      </w:r>
    </w:p>
    <w:p w:rsidR="00BC2855" w:rsidRPr="00BC2855" w:rsidRDefault="00BC2855" w:rsidP="00BC2855">
      <w:pPr>
        <w:spacing w:after="0" w:line="240" w:lineRule="auto"/>
        <w:ind w:right="30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BC2855">
        <w:rPr>
          <w:rFonts w:ascii="Times New Roman" w:eastAsia="Calibri" w:hAnsi="Times New Roman" w:cs="Times New Roman"/>
          <w:b/>
          <w:sz w:val="24"/>
          <w:szCs w:val="24"/>
        </w:rPr>
        <w:t>Рецензент:</w:t>
      </w:r>
    </w:p>
    <w:p w:rsidR="00BC2855" w:rsidRPr="00BC2855" w:rsidRDefault="00BC2855" w:rsidP="00BC2855">
      <w:pPr>
        <w:spacing w:after="0" w:line="240" w:lineRule="auto"/>
        <w:ind w:right="30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2855">
        <w:rPr>
          <w:rFonts w:ascii="Times New Roman" w:eastAsia="Calibri" w:hAnsi="Times New Roman" w:cs="Times New Roman"/>
          <w:sz w:val="24"/>
          <w:szCs w:val="24"/>
        </w:rPr>
        <w:t>Преподаватель высшей квалификационной категории Колосков А.С.</w:t>
      </w:r>
    </w:p>
    <w:p w:rsidR="00BC2855" w:rsidRPr="00BC2855" w:rsidRDefault="00BC2855" w:rsidP="00BC2855">
      <w:pPr>
        <w:spacing w:after="0" w:line="260" w:lineRule="exact"/>
        <w:ind w:left="5430" w:hanging="5430"/>
        <w:rPr>
          <w:rFonts w:ascii="Times New Roman" w:eastAsia="Calibri" w:hAnsi="Times New Roman" w:cs="Times New Roman"/>
          <w:b/>
          <w:sz w:val="24"/>
          <w:szCs w:val="24"/>
          <w:lang w:eastAsia="x-none"/>
        </w:rPr>
      </w:pPr>
    </w:p>
    <w:p w:rsidR="00BC2855" w:rsidRPr="00BC2855" w:rsidRDefault="00BC2855" w:rsidP="00BC2855">
      <w:pPr>
        <w:spacing w:after="0" w:line="260" w:lineRule="exact"/>
        <w:ind w:left="5430" w:hanging="5430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BC2855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>РАССМОТРЕНА</w:t>
      </w:r>
    </w:p>
    <w:p w:rsidR="00BC2855" w:rsidRPr="00BC2855" w:rsidRDefault="00BC2855" w:rsidP="00BC2855">
      <w:pPr>
        <w:spacing w:after="0" w:line="260" w:lineRule="exact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BC285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предметной (цикловой)</w:t>
      </w:r>
    </w:p>
    <w:p w:rsidR="00BC2855" w:rsidRPr="00BC2855" w:rsidRDefault="00BC2855" w:rsidP="00BC2855">
      <w:pPr>
        <w:spacing w:after="0" w:line="260" w:lineRule="exact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BC285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комиссией «Техника и технологии строительства»</w:t>
      </w:r>
    </w:p>
    <w:p w:rsidR="00BC2855" w:rsidRPr="00BC2855" w:rsidRDefault="00BC2855" w:rsidP="00BC2855">
      <w:pPr>
        <w:spacing w:after="0" w:line="260" w:lineRule="exact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BC285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от «</w:t>
      </w:r>
      <w:r w:rsidRPr="00BC2855">
        <w:rPr>
          <w:rFonts w:ascii="Times New Roman" w:eastAsia="Calibri" w:hAnsi="Times New Roman" w:cs="Times New Roman"/>
          <w:sz w:val="24"/>
          <w:szCs w:val="24"/>
          <w:lang w:eastAsia="x-none"/>
        </w:rPr>
        <w:t>27</w:t>
      </w:r>
      <w:r w:rsidRPr="00BC285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»августа2018г.</w:t>
      </w:r>
    </w:p>
    <w:p w:rsidR="00BC2855" w:rsidRPr="00BC2855" w:rsidRDefault="00BC2855" w:rsidP="00BC2855">
      <w:pPr>
        <w:spacing w:after="0" w:line="260" w:lineRule="exact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BC285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протокол № 1</w:t>
      </w:r>
    </w:p>
    <w:p w:rsidR="00BC2855" w:rsidRPr="00BC2855" w:rsidRDefault="00BC2855" w:rsidP="00BC2855">
      <w:pPr>
        <w:spacing w:after="0" w:line="260" w:lineRule="exact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BC285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Председатель ПЦК</w:t>
      </w:r>
    </w:p>
    <w:p w:rsidR="00BC2855" w:rsidRPr="00BC2855" w:rsidRDefault="00BC2855" w:rsidP="00BC2855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C2855">
        <w:rPr>
          <w:rFonts w:ascii="Times New Roman" w:eastAsia="Times New Roman" w:hAnsi="Times New Roman" w:cs="Times New Roman"/>
          <w:sz w:val="24"/>
          <w:szCs w:val="24"/>
        </w:rPr>
        <w:t>Немова</w:t>
      </w:r>
      <w:proofErr w:type="spellEnd"/>
      <w:r w:rsidRPr="00BC2855">
        <w:rPr>
          <w:rFonts w:ascii="Times New Roman" w:eastAsia="Times New Roman" w:hAnsi="Times New Roman" w:cs="Times New Roman"/>
          <w:sz w:val="24"/>
          <w:szCs w:val="24"/>
        </w:rPr>
        <w:t xml:space="preserve"> Л.Ю</w:t>
      </w:r>
    </w:p>
    <w:p w:rsidR="00BC2855" w:rsidRPr="00BC2855" w:rsidRDefault="00BC2855" w:rsidP="00BC2855">
      <w:r w:rsidRPr="00BC2855">
        <w:t xml:space="preserve"> </w:t>
      </w:r>
    </w:p>
    <w:p w:rsidR="00BC2855" w:rsidRPr="00BC2855" w:rsidRDefault="00BC2855" w:rsidP="00BC2855"/>
    <w:p w:rsidR="00BC2855" w:rsidRPr="00BC2855" w:rsidRDefault="00BC2855" w:rsidP="00BC2855"/>
    <w:p w:rsidR="00BC2855" w:rsidRPr="00BC2855" w:rsidRDefault="00BC2855" w:rsidP="00BC2855"/>
    <w:p w:rsidR="00BC2855" w:rsidRPr="00BC2855" w:rsidRDefault="00BC2855" w:rsidP="00BC2855"/>
    <w:p w:rsidR="00BC2855" w:rsidRPr="00BC2855" w:rsidRDefault="00BC2855" w:rsidP="00BC2855"/>
    <w:p w:rsidR="00BC2855" w:rsidRPr="00BC2855" w:rsidRDefault="00BC2855" w:rsidP="00BC2855"/>
    <w:p w:rsidR="00BC2855" w:rsidRPr="00BC2855" w:rsidRDefault="00BC2855" w:rsidP="00BC2855"/>
    <w:p w:rsidR="00BC2855" w:rsidRPr="00BC2855" w:rsidRDefault="00BC2855" w:rsidP="00BC2855"/>
    <w:p w:rsidR="00BC2855" w:rsidRPr="00BC2855" w:rsidRDefault="00BC2855" w:rsidP="00BC2855"/>
    <w:p w:rsidR="00BC2855" w:rsidRPr="00BC2855" w:rsidRDefault="00BC2855" w:rsidP="00BC2855"/>
    <w:p w:rsidR="00BC2855" w:rsidRPr="00BC2855" w:rsidRDefault="00BC2855" w:rsidP="00BC2855"/>
    <w:p w:rsidR="00BC2855" w:rsidRPr="00BC2855" w:rsidRDefault="00BC2855" w:rsidP="00BC2855"/>
    <w:p w:rsidR="00BC2855" w:rsidRPr="00BC2855" w:rsidRDefault="00BC2855" w:rsidP="00BC2855"/>
    <w:tbl>
      <w:tblPr>
        <w:tblW w:w="9411" w:type="dxa"/>
        <w:jc w:val="center"/>
        <w:tblLayout w:type="fixed"/>
        <w:tblLook w:val="0000" w:firstRow="0" w:lastRow="0" w:firstColumn="0" w:lastColumn="0" w:noHBand="0" w:noVBand="0"/>
      </w:tblPr>
      <w:tblGrid>
        <w:gridCol w:w="796"/>
        <w:gridCol w:w="7623"/>
        <w:gridCol w:w="992"/>
      </w:tblGrid>
      <w:tr w:rsidR="00BC2855" w:rsidRPr="00BC2855" w:rsidTr="00BC2855">
        <w:trPr>
          <w:trHeight w:val="397"/>
          <w:jc w:val="center"/>
        </w:trPr>
        <w:tc>
          <w:tcPr>
            <w:tcW w:w="796" w:type="dxa"/>
            <w:vAlign w:val="center"/>
          </w:tcPr>
          <w:p w:rsidR="00BC2855" w:rsidRPr="00BC2855" w:rsidRDefault="00BC2855" w:rsidP="00BC2855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C2855" w:rsidRPr="00BC2855" w:rsidRDefault="00BC2855" w:rsidP="00BC2855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C2855" w:rsidRPr="00BC2855" w:rsidRDefault="00BC2855" w:rsidP="00BC2855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C28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BC28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7623" w:type="dxa"/>
            <w:vAlign w:val="center"/>
          </w:tcPr>
          <w:p w:rsidR="00BC2855" w:rsidRPr="00BC2855" w:rsidRDefault="00BC2855" w:rsidP="00BC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28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  <w:p w:rsidR="00BC2855" w:rsidRPr="00BC2855" w:rsidRDefault="00BC2855" w:rsidP="00BC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C2855" w:rsidRPr="00BC2855" w:rsidRDefault="00BC2855" w:rsidP="00BC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BC28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программы практики</w:t>
            </w:r>
          </w:p>
        </w:tc>
        <w:tc>
          <w:tcPr>
            <w:tcW w:w="992" w:type="dxa"/>
            <w:vAlign w:val="center"/>
          </w:tcPr>
          <w:p w:rsidR="00BC2855" w:rsidRPr="00BC2855" w:rsidRDefault="00BC2855" w:rsidP="00BC2855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C2855" w:rsidRPr="00BC2855" w:rsidTr="00BC2855">
        <w:trPr>
          <w:trHeight w:val="397"/>
          <w:jc w:val="center"/>
        </w:trPr>
        <w:tc>
          <w:tcPr>
            <w:tcW w:w="796" w:type="dxa"/>
            <w:vAlign w:val="center"/>
          </w:tcPr>
          <w:p w:rsidR="00BC2855" w:rsidRPr="00BC2855" w:rsidRDefault="00BC2855" w:rsidP="00BC2855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28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1.1.</w:t>
            </w:r>
          </w:p>
        </w:tc>
        <w:tc>
          <w:tcPr>
            <w:tcW w:w="7623" w:type="dxa"/>
            <w:vAlign w:val="center"/>
          </w:tcPr>
          <w:p w:rsidR="00BC2855" w:rsidRPr="00BC2855" w:rsidRDefault="00BC2855" w:rsidP="00BC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применения программы практики</w:t>
            </w:r>
          </w:p>
        </w:tc>
        <w:tc>
          <w:tcPr>
            <w:tcW w:w="992" w:type="dxa"/>
            <w:vAlign w:val="center"/>
          </w:tcPr>
          <w:p w:rsidR="00BC2855" w:rsidRPr="00BC2855" w:rsidRDefault="00BC2855" w:rsidP="00BC2855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855" w:rsidRPr="00BC2855" w:rsidTr="00BC2855">
        <w:trPr>
          <w:trHeight w:val="397"/>
          <w:jc w:val="center"/>
        </w:trPr>
        <w:tc>
          <w:tcPr>
            <w:tcW w:w="796" w:type="dxa"/>
            <w:vAlign w:val="center"/>
          </w:tcPr>
          <w:p w:rsidR="00BC2855" w:rsidRPr="00BC2855" w:rsidRDefault="00BC2855" w:rsidP="00BC2855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28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  <w:r w:rsidRPr="00BC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C28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7623" w:type="dxa"/>
            <w:vAlign w:val="center"/>
          </w:tcPr>
          <w:p w:rsidR="00BC2855" w:rsidRPr="00BC2855" w:rsidRDefault="00BC2855" w:rsidP="00BC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практики, требования к результатам обучения</w:t>
            </w:r>
          </w:p>
        </w:tc>
        <w:tc>
          <w:tcPr>
            <w:tcW w:w="992" w:type="dxa"/>
            <w:vAlign w:val="center"/>
          </w:tcPr>
          <w:p w:rsidR="00BC2855" w:rsidRPr="00BC2855" w:rsidRDefault="00BC2855" w:rsidP="00BC2855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855" w:rsidRPr="00BC2855" w:rsidTr="00BC2855">
        <w:trPr>
          <w:trHeight w:val="397"/>
          <w:jc w:val="center"/>
        </w:trPr>
        <w:tc>
          <w:tcPr>
            <w:tcW w:w="796" w:type="dxa"/>
            <w:vAlign w:val="center"/>
          </w:tcPr>
          <w:p w:rsidR="00BC2855" w:rsidRPr="00BC2855" w:rsidRDefault="00BC2855" w:rsidP="00BC2855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28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  <w:r w:rsidRPr="00BC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C28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7623" w:type="dxa"/>
            <w:vAlign w:val="center"/>
          </w:tcPr>
          <w:p w:rsidR="00BC2855" w:rsidRPr="00BC2855" w:rsidRDefault="00BC2855" w:rsidP="00BC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практики в структуре адаптированной образовательной </w:t>
            </w:r>
            <w:r w:rsidRPr="00BC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992" w:type="dxa"/>
            <w:vAlign w:val="center"/>
          </w:tcPr>
          <w:p w:rsidR="00BC2855" w:rsidRPr="00BC2855" w:rsidRDefault="00BC2855" w:rsidP="00BC2855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855" w:rsidRPr="00BC2855" w:rsidTr="00BC2855">
        <w:trPr>
          <w:trHeight w:val="397"/>
          <w:jc w:val="center"/>
        </w:trPr>
        <w:tc>
          <w:tcPr>
            <w:tcW w:w="796" w:type="dxa"/>
            <w:vAlign w:val="center"/>
          </w:tcPr>
          <w:p w:rsidR="00BC2855" w:rsidRPr="00BC2855" w:rsidRDefault="00BC2855" w:rsidP="00BC2855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28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623" w:type="dxa"/>
            <w:vAlign w:val="center"/>
          </w:tcPr>
          <w:p w:rsidR="00BC2855" w:rsidRPr="00BC2855" w:rsidRDefault="00001370" w:rsidP="00BC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 w:rsidRPr="00001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ребования к результа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там освоения содержания практики</w:t>
            </w:r>
          </w:p>
        </w:tc>
        <w:tc>
          <w:tcPr>
            <w:tcW w:w="992" w:type="dxa"/>
            <w:vAlign w:val="center"/>
          </w:tcPr>
          <w:p w:rsidR="00BC2855" w:rsidRPr="00BC2855" w:rsidRDefault="00BC2855" w:rsidP="00BC2855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C2855" w:rsidRPr="00BC2855" w:rsidTr="00BC2855">
        <w:trPr>
          <w:trHeight w:val="397"/>
          <w:jc w:val="center"/>
        </w:trPr>
        <w:tc>
          <w:tcPr>
            <w:tcW w:w="796" w:type="dxa"/>
            <w:vAlign w:val="center"/>
          </w:tcPr>
          <w:p w:rsidR="00BC2855" w:rsidRPr="00BC2855" w:rsidRDefault="00BC2855" w:rsidP="00BC2855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C28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3.</w:t>
            </w:r>
          </w:p>
        </w:tc>
        <w:tc>
          <w:tcPr>
            <w:tcW w:w="7623" w:type="dxa"/>
            <w:vAlign w:val="center"/>
          </w:tcPr>
          <w:p w:rsidR="00001370" w:rsidRDefault="00001370" w:rsidP="00BC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C2855" w:rsidRDefault="00BC2855" w:rsidP="00BC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28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практики</w:t>
            </w:r>
          </w:p>
          <w:p w:rsidR="00001370" w:rsidRPr="00001370" w:rsidRDefault="00001370" w:rsidP="00BC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Структура практики</w:t>
            </w:r>
          </w:p>
          <w:p w:rsidR="00001370" w:rsidRPr="00BC2855" w:rsidRDefault="00001370" w:rsidP="00BC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1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практики</w:t>
            </w:r>
          </w:p>
        </w:tc>
        <w:tc>
          <w:tcPr>
            <w:tcW w:w="992" w:type="dxa"/>
            <w:vAlign w:val="center"/>
          </w:tcPr>
          <w:p w:rsidR="00BC2855" w:rsidRPr="00BC2855" w:rsidRDefault="00BC2855" w:rsidP="00BC2855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C2855" w:rsidRPr="00BC2855" w:rsidTr="00BC2855">
        <w:trPr>
          <w:trHeight w:val="397"/>
          <w:jc w:val="center"/>
        </w:trPr>
        <w:tc>
          <w:tcPr>
            <w:tcW w:w="796" w:type="dxa"/>
            <w:vAlign w:val="center"/>
          </w:tcPr>
          <w:p w:rsidR="00BC2855" w:rsidRPr="00BC2855" w:rsidRDefault="00BC2855" w:rsidP="00BC2855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C28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4.</w:t>
            </w:r>
          </w:p>
        </w:tc>
        <w:tc>
          <w:tcPr>
            <w:tcW w:w="7623" w:type="dxa"/>
            <w:vAlign w:val="center"/>
          </w:tcPr>
          <w:p w:rsidR="00BC2855" w:rsidRPr="00BC2855" w:rsidRDefault="00BC2855" w:rsidP="00BC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28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Специальные условия реализации программы практики</w:t>
            </w:r>
          </w:p>
        </w:tc>
        <w:tc>
          <w:tcPr>
            <w:tcW w:w="992" w:type="dxa"/>
            <w:vAlign w:val="center"/>
          </w:tcPr>
          <w:p w:rsidR="00BC2855" w:rsidRPr="00BC2855" w:rsidRDefault="00BC2855" w:rsidP="00BC2855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C2855" w:rsidRPr="00BC2855" w:rsidTr="00BC2855">
        <w:trPr>
          <w:trHeight w:val="397"/>
          <w:jc w:val="center"/>
        </w:trPr>
        <w:tc>
          <w:tcPr>
            <w:tcW w:w="796" w:type="dxa"/>
            <w:vAlign w:val="center"/>
          </w:tcPr>
          <w:p w:rsidR="00BC2855" w:rsidRPr="00BC2855" w:rsidRDefault="00BC2855" w:rsidP="00BC2855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28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4.1.</w:t>
            </w:r>
          </w:p>
        </w:tc>
        <w:tc>
          <w:tcPr>
            <w:tcW w:w="7623" w:type="dxa"/>
            <w:vAlign w:val="center"/>
          </w:tcPr>
          <w:p w:rsidR="00BC2855" w:rsidRPr="00BC2855" w:rsidRDefault="00BC2855" w:rsidP="00BC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проведению практики</w:t>
            </w:r>
          </w:p>
        </w:tc>
        <w:tc>
          <w:tcPr>
            <w:tcW w:w="992" w:type="dxa"/>
            <w:vAlign w:val="center"/>
          </w:tcPr>
          <w:p w:rsidR="00BC2855" w:rsidRPr="00BC2855" w:rsidRDefault="00BC2855" w:rsidP="00BC2855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855" w:rsidRPr="00BC2855" w:rsidTr="00BC2855">
        <w:trPr>
          <w:trHeight w:val="397"/>
          <w:jc w:val="center"/>
        </w:trPr>
        <w:tc>
          <w:tcPr>
            <w:tcW w:w="796" w:type="dxa"/>
            <w:vAlign w:val="center"/>
          </w:tcPr>
          <w:p w:rsidR="00BC2855" w:rsidRPr="00BC2855" w:rsidRDefault="00BC2855" w:rsidP="006E24D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28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</w:t>
            </w:r>
            <w:r w:rsidR="006E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C28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7623" w:type="dxa"/>
            <w:vAlign w:val="center"/>
          </w:tcPr>
          <w:p w:rsidR="00BC2855" w:rsidRPr="00BC2855" w:rsidRDefault="00C06106" w:rsidP="00BC2855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минимальному материально-техническому обеспечению</w:t>
            </w:r>
          </w:p>
        </w:tc>
        <w:tc>
          <w:tcPr>
            <w:tcW w:w="992" w:type="dxa"/>
            <w:vAlign w:val="center"/>
          </w:tcPr>
          <w:p w:rsidR="00BC2855" w:rsidRPr="00BC2855" w:rsidRDefault="00BC2855" w:rsidP="00BC2855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855" w:rsidRPr="00BC2855" w:rsidTr="00BC2855">
        <w:trPr>
          <w:trHeight w:val="397"/>
          <w:jc w:val="center"/>
        </w:trPr>
        <w:tc>
          <w:tcPr>
            <w:tcW w:w="796" w:type="dxa"/>
            <w:vAlign w:val="center"/>
          </w:tcPr>
          <w:p w:rsidR="00BC2855" w:rsidRPr="00BC2855" w:rsidRDefault="00BC2855" w:rsidP="006E24D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28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</w:t>
            </w:r>
            <w:r w:rsidR="006E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C28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7623" w:type="dxa"/>
            <w:vAlign w:val="center"/>
          </w:tcPr>
          <w:p w:rsidR="00BC2855" w:rsidRPr="00BC2855" w:rsidRDefault="00C06106" w:rsidP="00BC2855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обеспечение обучения</w:t>
            </w:r>
          </w:p>
        </w:tc>
        <w:tc>
          <w:tcPr>
            <w:tcW w:w="992" w:type="dxa"/>
            <w:vAlign w:val="center"/>
          </w:tcPr>
          <w:p w:rsidR="00BC2855" w:rsidRPr="00BC2855" w:rsidRDefault="00BC2855" w:rsidP="00BC2855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106" w:rsidRPr="00BC2855" w:rsidTr="00BC2855">
        <w:trPr>
          <w:trHeight w:val="397"/>
          <w:jc w:val="center"/>
        </w:trPr>
        <w:tc>
          <w:tcPr>
            <w:tcW w:w="796" w:type="dxa"/>
            <w:vAlign w:val="center"/>
          </w:tcPr>
          <w:p w:rsidR="00C06106" w:rsidRPr="00C06106" w:rsidRDefault="00C06106" w:rsidP="00C0610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4.4.</w:t>
            </w:r>
          </w:p>
        </w:tc>
        <w:tc>
          <w:tcPr>
            <w:tcW w:w="7623" w:type="dxa"/>
            <w:vAlign w:val="center"/>
          </w:tcPr>
          <w:p w:rsidR="00C06106" w:rsidRPr="00C06106" w:rsidRDefault="00C06106" w:rsidP="00BC2855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Кадровое обеспечение образовательного процесса</w:t>
            </w:r>
          </w:p>
        </w:tc>
        <w:tc>
          <w:tcPr>
            <w:tcW w:w="992" w:type="dxa"/>
            <w:vAlign w:val="center"/>
          </w:tcPr>
          <w:p w:rsidR="00C06106" w:rsidRPr="00BC2855" w:rsidRDefault="00C06106" w:rsidP="00BC2855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855" w:rsidRPr="00BC2855" w:rsidTr="00BC2855">
        <w:trPr>
          <w:trHeight w:val="397"/>
          <w:jc w:val="center"/>
        </w:trPr>
        <w:tc>
          <w:tcPr>
            <w:tcW w:w="796" w:type="dxa"/>
            <w:vAlign w:val="center"/>
          </w:tcPr>
          <w:p w:rsidR="00BC2855" w:rsidRPr="00BC2855" w:rsidRDefault="00BC2855" w:rsidP="00BC2855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C28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5.</w:t>
            </w:r>
          </w:p>
        </w:tc>
        <w:tc>
          <w:tcPr>
            <w:tcW w:w="7623" w:type="dxa"/>
            <w:vAlign w:val="center"/>
          </w:tcPr>
          <w:p w:rsidR="00BC2855" w:rsidRPr="00BC2855" w:rsidRDefault="00BC2855" w:rsidP="00BC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28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практики</w:t>
            </w:r>
          </w:p>
        </w:tc>
        <w:tc>
          <w:tcPr>
            <w:tcW w:w="992" w:type="dxa"/>
            <w:vAlign w:val="center"/>
          </w:tcPr>
          <w:p w:rsidR="00BC2855" w:rsidRPr="00BC2855" w:rsidRDefault="00BC2855" w:rsidP="00BC2855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C2855" w:rsidRPr="00BC2855" w:rsidTr="00BC2855">
        <w:trPr>
          <w:trHeight w:val="397"/>
          <w:jc w:val="center"/>
        </w:trPr>
        <w:tc>
          <w:tcPr>
            <w:tcW w:w="796" w:type="dxa"/>
            <w:vAlign w:val="center"/>
          </w:tcPr>
          <w:p w:rsidR="00BC2855" w:rsidRPr="00BC2855" w:rsidRDefault="00BC2855" w:rsidP="00BC2855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C28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6.</w:t>
            </w:r>
          </w:p>
        </w:tc>
        <w:tc>
          <w:tcPr>
            <w:tcW w:w="7623" w:type="dxa"/>
            <w:vAlign w:val="center"/>
          </w:tcPr>
          <w:p w:rsidR="00BC2855" w:rsidRPr="00BC2855" w:rsidRDefault="00BC2855" w:rsidP="00BC28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28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Аттестация по итогам практики</w:t>
            </w:r>
          </w:p>
        </w:tc>
        <w:tc>
          <w:tcPr>
            <w:tcW w:w="992" w:type="dxa"/>
            <w:vAlign w:val="center"/>
          </w:tcPr>
          <w:p w:rsidR="00BC2855" w:rsidRPr="00BC2855" w:rsidRDefault="00BC2855" w:rsidP="00BC2855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C2855" w:rsidRPr="00BC2855" w:rsidTr="00BC2855">
        <w:trPr>
          <w:trHeight w:val="397"/>
          <w:jc w:val="center"/>
        </w:trPr>
        <w:tc>
          <w:tcPr>
            <w:tcW w:w="796" w:type="dxa"/>
            <w:vAlign w:val="center"/>
          </w:tcPr>
          <w:p w:rsidR="00BC2855" w:rsidRPr="00BC2855" w:rsidRDefault="00BC2855" w:rsidP="00BC2855">
            <w:pPr>
              <w:autoSpaceDE w:val="0"/>
              <w:autoSpaceDN w:val="0"/>
              <w:adjustRightInd w:val="0"/>
              <w:snapToGrid w:val="0"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7623" w:type="dxa"/>
            <w:vAlign w:val="center"/>
          </w:tcPr>
          <w:p w:rsidR="00BC2855" w:rsidRPr="00BC2855" w:rsidRDefault="00BC2855" w:rsidP="00BC2855">
            <w:pPr>
              <w:suppressAutoHyphens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8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Приложения</w:t>
            </w:r>
            <w:r w:rsidRPr="00BC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(формы отчета по практике, дневника и др.)</w:t>
            </w:r>
          </w:p>
        </w:tc>
        <w:tc>
          <w:tcPr>
            <w:tcW w:w="992" w:type="dxa"/>
            <w:vAlign w:val="center"/>
          </w:tcPr>
          <w:p w:rsidR="00BC2855" w:rsidRPr="00BC2855" w:rsidRDefault="00BC2855" w:rsidP="00BC2855">
            <w:pPr>
              <w:autoSpaceDE w:val="0"/>
              <w:autoSpaceDN w:val="0"/>
              <w:adjustRightInd w:val="0"/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C2855" w:rsidRPr="00BC2855" w:rsidRDefault="00BC2855" w:rsidP="00BC2855">
      <w:pPr>
        <w:tabs>
          <w:tab w:val="left" w:pos="1380"/>
        </w:tabs>
        <w:rPr>
          <w:rFonts w:ascii="Calibri" w:eastAsia="Times New Roman" w:hAnsi="Calibri" w:cs="Times New Roman"/>
        </w:rPr>
      </w:pPr>
    </w:p>
    <w:p w:rsidR="00BC2855" w:rsidRPr="00BC2855" w:rsidRDefault="00BC2855" w:rsidP="00BC2855">
      <w:pPr>
        <w:tabs>
          <w:tab w:val="left" w:pos="1380"/>
        </w:tabs>
        <w:rPr>
          <w:rFonts w:ascii="Calibri" w:eastAsia="Times New Roman" w:hAnsi="Calibri" w:cs="Times New Roman"/>
        </w:rPr>
      </w:pPr>
    </w:p>
    <w:p w:rsidR="00BC2855" w:rsidRPr="00BC2855" w:rsidRDefault="00BC2855" w:rsidP="00BC2855">
      <w:pPr>
        <w:tabs>
          <w:tab w:val="left" w:pos="1380"/>
        </w:tabs>
        <w:rPr>
          <w:rFonts w:ascii="Calibri" w:eastAsia="Times New Roman" w:hAnsi="Calibri" w:cs="Times New Roman"/>
        </w:rPr>
      </w:pPr>
    </w:p>
    <w:p w:rsidR="00BC2855" w:rsidRPr="00BC2855" w:rsidRDefault="00BC2855" w:rsidP="00BC2855">
      <w:pPr>
        <w:tabs>
          <w:tab w:val="left" w:pos="1380"/>
        </w:tabs>
        <w:rPr>
          <w:rFonts w:ascii="Calibri" w:eastAsia="Times New Roman" w:hAnsi="Calibri" w:cs="Times New Roman"/>
        </w:rPr>
      </w:pPr>
    </w:p>
    <w:p w:rsidR="00BC2855" w:rsidRPr="00BC2855" w:rsidRDefault="00BC2855" w:rsidP="00BC2855">
      <w:pPr>
        <w:tabs>
          <w:tab w:val="left" w:pos="1380"/>
        </w:tabs>
        <w:rPr>
          <w:rFonts w:ascii="Calibri" w:eastAsia="Times New Roman" w:hAnsi="Calibri" w:cs="Times New Roman"/>
        </w:rPr>
      </w:pPr>
    </w:p>
    <w:p w:rsidR="00BC2855" w:rsidRPr="00BC2855" w:rsidRDefault="00BC2855" w:rsidP="00BC2855">
      <w:pPr>
        <w:tabs>
          <w:tab w:val="left" w:pos="1380"/>
        </w:tabs>
        <w:rPr>
          <w:rFonts w:ascii="Calibri" w:eastAsia="Times New Roman" w:hAnsi="Calibri" w:cs="Times New Roman"/>
        </w:rPr>
      </w:pPr>
    </w:p>
    <w:p w:rsidR="00BC2855" w:rsidRPr="00BC2855" w:rsidRDefault="00BC2855" w:rsidP="00BC2855">
      <w:pPr>
        <w:tabs>
          <w:tab w:val="left" w:pos="1380"/>
        </w:tabs>
        <w:rPr>
          <w:rFonts w:ascii="Calibri" w:eastAsia="Times New Roman" w:hAnsi="Calibri" w:cs="Times New Roman"/>
        </w:rPr>
      </w:pPr>
    </w:p>
    <w:p w:rsidR="00BC2855" w:rsidRPr="00BC2855" w:rsidRDefault="00BC2855" w:rsidP="00BC2855">
      <w:pPr>
        <w:tabs>
          <w:tab w:val="left" w:pos="1380"/>
        </w:tabs>
        <w:rPr>
          <w:rFonts w:ascii="Calibri" w:eastAsia="Times New Roman" w:hAnsi="Calibri" w:cs="Times New Roman"/>
        </w:rPr>
      </w:pPr>
    </w:p>
    <w:p w:rsidR="00BC2855" w:rsidRPr="00BC2855" w:rsidRDefault="00BC2855" w:rsidP="00BC2855">
      <w:pPr>
        <w:tabs>
          <w:tab w:val="left" w:pos="1380"/>
        </w:tabs>
        <w:rPr>
          <w:rFonts w:ascii="Calibri" w:eastAsia="Times New Roman" w:hAnsi="Calibri" w:cs="Times New Roman"/>
        </w:rPr>
      </w:pPr>
    </w:p>
    <w:p w:rsidR="00BC2855" w:rsidRPr="00BC2855" w:rsidRDefault="00BC2855" w:rsidP="00BC2855">
      <w:pPr>
        <w:tabs>
          <w:tab w:val="left" w:pos="1380"/>
        </w:tabs>
        <w:rPr>
          <w:rFonts w:ascii="Calibri" w:eastAsia="Times New Roman" w:hAnsi="Calibri" w:cs="Times New Roman"/>
        </w:rPr>
      </w:pPr>
    </w:p>
    <w:p w:rsidR="00BC2855" w:rsidRPr="00BC2855" w:rsidRDefault="00BC2855" w:rsidP="00BC2855">
      <w:pPr>
        <w:tabs>
          <w:tab w:val="left" w:pos="1380"/>
        </w:tabs>
        <w:rPr>
          <w:rFonts w:ascii="Calibri" w:eastAsia="Times New Roman" w:hAnsi="Calibri" w:cs="Times New Roman"/>
        </w:rPr>
      </w:pPr>
    </w:p>
    <w:p w:rsidR="00BC2855" w:rsidRPr="00BC2855" w:rsidRDefault="00BC2855" w:rsidP="00BC2855">
      <w:pPr>
        <w:tabs>
          <w:tab w:val="left" w:pos="1380"/>
        </w:tabs>
        <w:rPr>
          <w:rFonts w:ascii="Calibri" w:eastAsia="Times New Roman" w:hAnsi="Calibri" w:cs="Times New Roman"/>
        </w:rPr>
      </w:pPr>
    </w:p>
    <w:p w:rsidR="00BC2855" w:rsidRPr="00BC2855" w:rsidRDefault="00BC2855" w:rsidP="00BC2855">
      <w:pPr>
        <w:tabs>
          <w:tab w:val="left" w:pos="1380"/>
        </w:tabs>
        <w:rPr>
          <w:rFonts w:ascii="Calibri" w:eastAsia="Times New Roman" w:hAnsi="Calibri" w:cs="Times New Roman"/>
        </w:rPr>
      </w:pPr>
    </w:p>
    <w:p w:rsidR="00BC2855" w:rsidRDefault="00BC2855" w:rsidP="00BC2855">
      <w:pPr>
        <w:tabs>
          <w:tab w:val="left" w:pos="1380"/>
        </w:tabs>
        <w:rPr>
          <w:rFonts w:ascii="Calibri" w:eastAsia="Times New Roman" w:hAnsi="Calibri" w:cs="Times New Roman"/>
        </w:rPr>
      </w:pPr>
    </w:p>
    <w:p w:rsidR="00C06106" w:rsidRPr="00BC2855" w:rsidRDefault="00C06106" w:rsidP="00BC2855">
      <w:pPr>
        <w:tabs>
          <w:tab w:val="left" w:pos="1380"/>
        </w:tabs>
        <w:rPr>
          <w:rFonts w:ascii="Calibri" w:eastAsia="Times New Roman" w:hAnsi="Calibri" w:cs="Times New Roman"/>
        </w:rPr>
      </w:pPr>
    </w:p>
    <w:p w:rsidR="00BC2855" w:rsidRPr="00BC2855" w:rsidRDefault="00BC2855" w:rsidP="00BC2855">
      <w:pPr>
        <w:tabs>
          <w:tab w:val="left" w:pos="1380"/>
        </w:tabs>
        <w:rPr>
          <w:rFonts w:ascii="Calibri" w:eastAsia="Times New Roman" w:hAnsi="Calibri" w:cs="Times New Roman"/>
        </w:rPr>
      </w:pPr>
    </w:p>
    <w:p w:rsidR="00BC2855" w:rsidRPr="00BC2855" w:rsidRDefault="00BC2855" w:rsidP="00BC2855">
      <w:pPr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BC28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ПАСПОРТ РАБОЧЕЙ ПРОГРАММЫ </w:t>
      </w:r>
      <w:r w:rsidR="00001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ПРАКТИКИ</w:t>
      </w:r>
    </w:p>
    <w:p w:rsidR="00BC2855" w:rsidRPr="00BC2855" w:rsidRDefault="00BC2855" w:rsidP="00BC2855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28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программы</w:t>
      </w:r>
    </w:p>
    <w:p w:rsidR="00BC2855" w:rsidRDefault="00BC2855" w:rsidP="00BC28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="003C1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производственной </w:t>
      </w:r>
      <w:r w:rsidR="0061553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C19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преддипломной</w:t>
      </w:r>
      <w:r w:rsidR="0061553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C2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практики</w:t>
      </w:r>
      <w:r w:rsidRPr="00BC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855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частью основной профессиональной образовательной программы ГБПОУ МО «Щелковский колледж» по специальности среднего профессионального образования</w:t>
      </w:r>
      <w:r w:rsidRPr="00BC28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C2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08.02.08 «Монтаж и эксплуатация оборудования и систем газоснабжения»</w:t>
      </w:r>
      <w:r w:rsidRPr="00BC2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освоения основного вида профессиональной деятельности «и соответствующих профессиональных компетенций.</w:t>
      </w:r>
    </w:p>
    <w:p w:rsidR="00615532" w:rsidRDefault="00615532" w:rsidP="00BC28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532" w:rsidRPr="00BC2855" w:rsidRDefault="00615532" w:rsidP="00BC28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Производственная практика (преддипломная) проводится </w:t>
      </w:r>
    </w:p>
    <w:p w:rsidR="00BC2855" w:rsidRPr="00BC2855" w:rsidRDefault="00BC2855" w:rsidP="00BC2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2855" w:rsidRDefault="00BC2855" w:rsidP="00BC2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28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Цели и задачи практики</w:t>
      </w:r>
    </w:p>
    <w:p w:rsidR="00615532" w:rsidRPr="00615532" w:rsidRDefault="00615532" w:rsidP="00BC2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5532" w:rsidRPr="00615532" w:rsidRDefault="00615532" w:rsidP="0061553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532">
        <w:rPr>
          <w:rFonts w:ascii="Times New Roman" w:eastAsia="Calibri" w:hAnsi="Times New Roman" w:cs="Times New Roman"/>
          <w:sz w:val="24"/>
          <w:szCs w:val="24"/>
          <w:lang w:eastAsia="ru-RU"/>
        </w:rPr>
        <w:t>Производственная практика (преддипломная) направлена на углубление первоначального профессионального опыта обучающегося, развитие общих и профессиональных компетенций, проверку его готовности к самостоятельной трудовой деятельности в организациях различных организационно правовых форм, а также на подготовку к выполнению выпускной квалификационной работы.</w:t>
      </w:r>
    </w:p>
    <w:p w:rsidR="00615532" w:rsidRPr="00615532" w:rsidRDefault="00615532" w:rsidP="0061553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532">
        <w:rPr>
          <w:rFonts w:ascii="Times New Roman" w:eastAsia="Calibri" w:hAnsi="Times New Roman" w:cs="Times New Roman"/>
          <w:sz w:val="24"/>
          <w:szCs w:val="24"/>
          <w:lang w:eastAsia="ru-RU"/>
        </w:rPr>
        <w:t>В основу практического обучения положены следующие направления:</w:t>
      </w:r>
    </w:p>
    <w:p w:rsidR="00615532" w:rsidRPr="00615532" w:rsidRDefault="00615532" w:rsidP="00EB681F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532">
        <w:rPr>
          <w:rFonts w:ascii="Times New Roman" w:eastAsia="Calibri" w:hAnsi="Times New Roman" w:cs="Times New Roman"/>
          <w:sz w:val="24"/>
          <w:szCs w:val="24"/>
          <w:lang w:eastAsia="ru-RU"/>
        </w:rPr>
        <w:t>сочетание практического обучения с теоретической подготовкой обучающегося;</w:t>
      </w:r>
    </w:p>
    <w:p w:rsidR="00615532" w:rsidRPr="00615532" w:rsidRDefault="00615532" w:rsidP="00EB681F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5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использование в обучении достижений науки и техники, передовой организации труда, методов работы с современными средствами. </w:t>
      </w:r>
    </w:p>
    <w:p w:rsidR="00615532" w:rsidRPr="00615532" w:rsidRDefault="00615532" w:rsidP="0061553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5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Целью</w:t>
      </w:r>
      <w:r w:rsidRPr="006155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производственной практики (преддипломной)  является  подготовка обучающегося к итоговой государственной аттестации (ИГА). </w:t>
      </w:r>
    </w:p>
    <w:p w:rsidR="00615532" w:rsidRPr="00615532" w:rsidRDefault="00615532" w:rsidP="00615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6155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</w:t>
      </w:r>
      <w:r w:rsidRPr="00615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производственной практики (преддипломной) </w:t>
      </w:r>
      <w:r w:rsidRPr="00615532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состоят в том, чтобы обучающиеся:</w:t>
      </w:r>
    </w:p>
    <w:p w:rsidR="00615532" w:rsidRPr="00615532" w:rsidRDefault="00615532" w:rsidP="00615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615532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- </w:t>
      </w:r>
      <w:r w:rsidRPr="0061553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овладели  профессиональным опытом; </w:t>
      </w:r>
    </w:p>
    <w:p w:rsidR="00615532" w:rsidRPr="00615532" w:rsidRDefault="00615532" w:rsidP="00615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3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- ознакомились с </w:t>
      </w:r>
      <w:r w:rsidRPr="00615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передовой техникой и технологией, с организацией труда и экономикой производства; </w:t>
      </w:r>
    </w:p>
    <w:p w:rsidR="00615532" w:rsidRPr="00615532" w:rsidRDefault="00615532" w:rsidP="00615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3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приобрели и закрепили практические навыки в области м</w:t>
      </w:r>
      <w:r w:rsidRPr="00615532">
        <w:rPr>
          <w:rFonts w:ascii="Times New Roman" w:eastAsia="Times New Roman" w:hAnsi="Times New Roman" w:cs="Times New Roman"/>
          <w:spacing w:val="-19"/>
          <w:sz w:val="24"/>
          <w:szCs w:val="24"/>
          <w:lang w:eastAsia="ru-RU"/>
        </w:rPr>
        <w:t>онтажа  и эксплуатации оборудования и систем газоснабжения</w:t>
      </w:r>
      <w:r w:rsidRPr="00615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615532" w:rsidRPr="00615532" w:rsidRDefault="00615532" w:rsidP="00615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3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собрали необходимый материал для  дипломного проекта;</w:t>
      </w:r>
    </w:p>
    <w:p w:rsidR="00615532" w:rsidRPr="00615532" w:rsidRDefault="00615532" w:rsidP="00615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совершенствовали знания и практические навыки, полученные </w:t>
      </w:r>
      <w:proofErr w:type="gramStart"/>
      <w:r w:rsidRPr="006155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 в</w:t>
      </w:r>
      <w:proofErr w:type="gramEnd"/>
      <w:r w:rsidRPr="00615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процессе обучения.</w:t>
      </w:r>
    </w:p>
    <w:p w:rsidR="00BC2855" w:rsidRPr="00BC2855" w:rsidRDefault="00BC2855" w:rsidP="00BC28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855" w:rsidRPr="00BC2855" w:rsidRDefault="00BC2855" w:rsidP="00BC2855">
      <w:pPr>
        <w:autoSpaceDE w:val="0"/>
        <w:autoSpaceDN w:val="0"/>
        <w:adjustRightInd w:val="0"/>
        <w:spacing w:after="120"/>
        <w:ind w:left="360"/>
        <w:jc w:val="both"/>
        <w:rPr>
          <w:rFonts w:ascii="Times New Roman" w:eastAsia="Times New Roman" w:hAnsi="Times New Roman" w:cs="Times New Roman"/>
          <w:b/>
        </w:rPr>
      </w:pPr>
      <w:r w:rsidRPr="00BC2855">
        <w:rPr>
          <w:rFonts w:ascii="Times New Roman" w:eastAsia="Times New Roman" w:hAnsi="Times New Roman" w:cs="Times New Roman"/>
          <w:b/>
        </w:rPr>
        <w:t>1.3. Место практики в структуре образовательной программы</w:t>
      </w:r>
    </w:p>
    <w:p w:rsidR="00615532" w:rsidRPr="00BC2855" w:rsidRDefault="00615532" w:rsidP="006155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Производственная (преддипломная) </w:t>
      </w:r>
      <w:r w:rsidR="00BC2855" w:rsidRPr="00BC2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практика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ПДП.00</w:t>
      </w:r>
      <w:r w:rsidR="00BC2855" w:rsidRPr="00BC2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проводится, в соответствии с утвержденным учебным планом, </w:t>
      </w:r>
      <w:r w:rsidRPr="006155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завершающем этапе подготовки после освоения программы теоретического и практического обучения и сдачи обучающимися всех видов промежуточной аттестации, предусмотренных государственными требованиями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5532" w:rsidRPr="00615532" w:rsidRDefault="00001370" w:rsidP="00615532">
      <w:pPr>
        <w:shd w:val="clear" w:color="auto" w:fill="FFFFFF"/>
        <w:tabs>
          <w:tab w:val="left" w:pos="785"/>
        </w:tabs>
        <w:spacing w:before="44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2. </w:t>
      </w:r>
      <w:r w:rsidR="00615532" w:rsidRPr="00615532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ТРЕБОВАНИЯ</w:t>
      </w:r>
      <w:r w:rsidR="00615532" w:rsidRPr="0061553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615532" w:rsidRPr="0061553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К РЕЗУЛЬТАТАМ ОСВОЕНИЯ СОДЕРЖАНИЯ </w:t>
      </w:r>
      <w:r w:rsidR="00615532" w:rsidRPr="006155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ПРАКТИКИ </w:t>
      </w:r>
    </w:p>
    <w:p w:rsidR="00615532" w:rsidRPr="00615532" w:rsidRDefault="00615532" w:rsidP="0061553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532">
        <w:rPr>
          <w:rFonts w:ascii="Times New Roman" w:eastAsia="Calibri" w:hAnsi="Times New Roman" w:cs="Times New Roman"/>
          <w:sz w:val="24"/>
          <w:szCs w:val="24"/>
          <w:lang w:eastAsia="ru-RU"/>
        </w:rPr>
        <w:t>В ходе освоения программы производственной практики (преддипломной) обучающийся должен развить:</w:t>
      </w:r>
    </w:p>
    <w:p w:rsidR="00615532" w:rsidRPr="00615532" w:rsidRDefault="00615532" w:rsidP="00615532">
      <w:pPr>
        <w:tabs>
          <w:tab w:val="num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 компетенции</w:t>
      </w:r>
      <w:r w:rsidRPr="006155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(ОК):</w:t>
      </w:r>
      <w:r w:rsidRPr="00615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5532" w:rsidRPr="00615532" w:rsidRDefault="00615532" w:rsidP="00615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32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615532" w:rsidRPr="00615532" w:rsidRDefault="00615532" w:rsidP="00615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32">
        <w:rPr>
          <w:rFonts w:ascii="Times New Roman" w:eastAsia="Times New Roman" w:hAnsi="Times New Roman" w:cs="Times New Roman"/>
          <w:sz w:val="24"/>
          <w:szCs w:val="24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15532" w:rsidRPr="00615532" w:rsidRDefault="00615532" w:rsidP="00615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 3. Принимать решения в стандартных и нестандартных ситуациях и нести за них ответственность.</w:t>
      </w:r>
    </w:p>
    <w:p w:rsidR="00615532" w:rsidRPr="00615532" w:rsidRDefault="00615532" w:rsidP="00615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32">
        <w:rPr>
          <w:rFonts w:ascii="Times New Roman" w:eastAsia="Times New Roman" w:hAnsi="Times New Roman" w:cs="Times New Roman"/>
          <w:sz w:val="24"/>
          <w:szCs w:val="24"/>
          <w:lang w:eastAsia="ru-RU"/>
        </w:rPr>
        <w:t>ОК 4. 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15532" w:rsidRPr="00615532" w:rsidRDefault="00615532" w:rsidP="00615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32">
        <w:rPr>
          <w:rFonts w:ascii="Times New Roman" w:eastAsia="Times New Roman" w:hAnsi="Times New Roman" w:cs="Times New Roman"/>
          <w:sz w:val="24"/>
          <w:szCs w:val="24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615532" w:rsidRPr="00615532" w:rsidRDefault="00615532" w:rsidP="00615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32">
        <w:rPr>
          <w:rFonts w:ascii="Times New Roman" w:eastAsia="Times New Roman" w:hAnsi="Times New Roman" w:cs="Times New Roman"/>
          <w:sz w:val="24"/>
          <w:szCs w:val="24"/>
          <w:lang w:eastAsia="ru-RU"/>
        </w:rPr>
        <w:t>ОК 6. Работать в коллективе и в команде, эффективно общаться с коллегами, руководством, потребителями.</w:t>
      </w:r>
    </w:p>
    <w:p w:rsidR="00615532" w:rsidRPr="00615532" w:rsidRDefault="00615532" w:rsidP="00615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32">
        <w:rPr>
          <w:rFonts w:ascii="Times New Roman" w:eastAsia="Times New Roman" w:hAnsi="Times New Roman" w:cs="Times New Roman"/>
          <w:sz w:val="24"/>
          <w:szCs w:val="24"/>
          <w:lang w:eastAsia="ru-RU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615532" w:rsidRPr="00615532" w:rsidRDefault="00615532" w:rsidP="00615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32">
        <w:rPr>
          <w:rFonts w:ascii="Times New Roman" w:eastAsia="Times New Roman" w:hAnsi="Times New Roman" w:cs="Times New Roman"/>
          <w:sz w:val="24"/>
          <w:szCs w:val="24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15532" w:rsidRPr="00615532" w:rsidRDefault="00615532" w:rsidP="00615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9. Ориентироваться в условиях частой смены технологий в профессиональной деятельности. </w:t>
      </w:r>
    </w:p>
    <w:p w:rsidR="00615532" w:rsidRPr="00615532" w:rsidRDefault="00615532" w:rsidP="00615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55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 компетенции</w:t>
      </w:r>
      <w:r w:rsidRPr="006155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(ПК): </w:t>
      </w:r>
    </w:p>
    <w:p w:rsidR="00615532" w:rsidRPr="00615532" w:rsidRDefault="00615532" w:rsidP="00615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1.1. Конструировать элементы систем газораспределения и </w:t>
      </w:r>
      <w:proofErr w:type="spellStart"/>
      <w:r w:rsidRPr="0061553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газопотребления</w:t>
      </w:r>
      <w:proofErr w:type="spellEnd"/>
      <w:r w:rsidRPr="00615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15532" w:rsidRPr="00615532" w:rsidRDefault="00615532" w:rsidP="00615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1.2. Выполнять расчет систем газораспределения и </w:t>
      </w:r>
      <w:proofErr w:type="spellStart"/>
      <w:r w:rsidRPr="0061553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газопотребления</w:t>
      </w:r>
      <w:proofErr w:type="spellEnd"/>
      <w:r w:rsidRPr="00615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15532" w:rsidRPr="00615532" w:rsidRDefault="00615532" w:rsidP="00615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1.3. Составлять спецификацию материалов и оборудования на системы газораспределения и </w:t>
      </w:r>
      <w:proofErr w:type="spellStart"/>
      <w:r w:rsidRPr="0061553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газопотребления</w:t>
      </w:r>
      <w:proofErr w:type="spellEnd"/>
      <w:r w:rsidRPr="00615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15532" w:rsidRPr="00615532" w:rsidRDefault="00615532" w:rsidP="00615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2.1. Организовывать и выполнять подготовку систем и объектов к строительству и монтажу. </w:t>
      </w:r>
    </w:p>
    <w:p w:rsidR="00615532" w:rsidRPr="00615532" w:rsidRDefault="00615532" w:rsidP="00615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2.2. Организовывать и выполнять работы по строительству и монтажу систем газораспределения и </w:t>
      </w:r>
      <w:proofErr w:type="spellStart"/>
      <w:r w:rsidRPr="0061553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газопотребления</w:t>
      </w:r>
      <w:proofErr w:type="spellEnd"/>
      <w:r w:rsidRPr="00615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15532" w:rsidRPr="00615532" w:rsidRDefault="00615532" w:rsidP="00615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2.3. Организовывать и выполнять производственный контроль качества строительно-монтажных работ. </w:t>
      </w:r>
    </w:p>
    <w:p w:rsidR="00615532" w:rsidRPr="00615532" w:rsidRDefault="00615532" w:rsidP="00615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2.4. Выполнять пусконаладочные работы систем газораспределения и </w:t>
      </w:r>
      <w:proofErr w:type="spellStart"/>
      <w:r w:rsidRPr="0061553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газопотребления</w:t>
      </w:r>
      <w:proofErr w:type="spellEnd"/>
      <w:r w:rsidRPr="00615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15532" w:rsidRPr="00615532" w:rsidRDefault="00615532" w:rsidP="00615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2.5. Руководство другими работниками в рамках подразделения при выполнении работ по строительству и монтажу систем газораспределения и </w:t>
      </w:r>
      <w:proofErr w:type="spellStart"/>
      <w:r w:rsidRPr="0061553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газопотребления</w:t>
      </w:r>
      <w:proofErr w:type="spellEnd"/>
      <w:r w:rsidRPr="006155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5532" w:rsidRPr="00615532" w:rsidRDefault="00615532" w:rsidP="00615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3.1. Осуществлять контроль и диагностику параметров эксплуатационной пригодности систем газораспределения и </w:t>
      </w:r>
      <w:proofErr w:type="spellStart"/>
      <w:r w:rsidRPr="0061553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газопотребления</w:t>
      </w:r>
      <w:proofErr w:type="spellEnd"/>
      <w:r w:rsidRPr="00615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15532" w:rsidRPr="00615532" w:rsidRDefault="00615532" w:rsidP="00615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3.2. Осуществлять планирование работ, связанных с эксплуатацией и ремонтом систем газораспределения и </w:t>
      </w:r>
      <w:proofErr w:type="spellStart"/>
      <w:r w:rsidRPr="0061553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газопотребления</w:t>
      </w:r>
      <w:proofErr w:type="spellEnd"/>
      <w:r w:rsidRPr="00615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15532" w:rsidRPr="00615532" w:rsidRDefault="00615532" w:rsidP="00615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3.3. Организовывать производство работ по эксплуатации и ремонту систем газораспределения и </w:t>
      </w:r>
      <w:proofErr w:type="spellStart"/>
      <w:r w:rsidRPr="0061553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газопотребления</w:t>
      </w:r>
      <w:proofErr w:type="spellEnd"/>
      <w:r w:rsidRPr="00615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15532" w:rsidRPr="00615532" w:rsidRDefault="00615532" w:rsidP="00615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3.4. Осуществлять надзор и контроль за ремонтом и его качеством. </w:t>
      </w:r>
    </w:p>
    <w:p w:rsidR="00615532" w:rsidRDefault="00615532" w:rsidP="00615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3.5. Осуществлять руководство другими работниками в рамках подразделения при выполнении работ по эксплуатации систем газораспределения и </w:t>
      </w:r>
      <w:proofErr w:type="spellStart"/>
      <w:r w:rsidRPr="0061553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газопотребления</w:t>
      </w:r>
      <w:proofErr w:type="spellEnd"/>
      <w:r w:rsidRPr="006155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5532" w:rsidRPr="00615532" w:rsidRDefault="00615532" w:rsidP="0061553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прохождения производственной практики (преддипломной) обучающийся должен приобрести опыт деятельности в качестве техника по организации и проведению работ по проектированию, строительству, реконструкции, техническому перевооружению, консервации и ликвидации, изготовлению, монтажу, наладке, обслуживанию и ремонту технических устройств, применяемых в системах газораспределения и </w:t>
      </w:r>
      <w:proofErr w:type="spellStart"/>
      <w:r w:rsidRPr="0061553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газопотребления</w:t>
      </w:r>
      <w:proofErr w:type="spellEnd"/>
      <w:r w:rsidRPr="006155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5532" w:rsidRPr="00615532" w:rsidRDefault="00615532" w:rsidP="0061553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частности по направлению деятельности «Участие в проектировании систем газораспределения и </w:t>
      </w:r>
      <w:proofErr w:type="spellStart"/>
      <w:r w:rsidRPr="0061553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газопотребления</w:t>
      </w:r>
      <w:proofErr w:type="spellEnd"/>
      <w:r w:rsidRPr="00615532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</w:p>
    <w:p w:rsidR="00615532" w:rsidRPr="00615532" w:rsidRDefault="00615532" w:rsidP="0061553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32">
        <w:rPr>
          <w:rFonts w:ascii="Times New Roman" w:eastAsia="Times New Roman" w:hAnsi="Times New Roman" w:cs="Times New Roman"/>
          <w:sz w:val="24"/>
          <w:szCs w:val="24"/>
          <w:lang w:eastAsia="ru-RU"/>
        </w:rPr>
        <w:t>-   чтения чертежей рабочих проектов;</w:t>
      </w:r>
    </w:p>
    <w:p w:rsidR="00615532" w:rsidRPr="00615532" w:rsidRDefault="00615532" w:rsidP="0061553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выполнения замеров, составления эскизов и проектирования систем </w:t>
      </w:r>
      <w:r w:rsidRPr="006155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газораспределения и </w:t>
      </w:r>
      <w:proofErr w:type="spellStart"/>
      <w:r w:rsidRPr="0061553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газопотребления</w:t>
      </w:r>
      <w:proofErr w:type="spellEnd"/>
      <w:r w:rsidRPr="00615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615532" w:rsidRPr="00615532" w:rsidRDefault="00615532" w:rsidP="0061553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выбора материалов и оборудования в соответствии требованиями нормативно- справочной литературы и технико-экономической целесообразности их применения; </w:t>
      </w:r>
    </w:p>
    <w:p w:rsidR="00615532" w:rsidRPr="00615532" w:rsidRDefault="00615532" w:rsidP="0061553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составления спецификаций материалов и оборудования систем газораспределения и </w:t>
      </w:r>
      <w:proofErr w:type="spellStart"/>
      <w:r w:rsidRPr="0061553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газопотребления</w:t>
      </w:r>
      <w:proofErr w:type="spellEnd"/>
      <w:r w:rsidRPr="00615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15532" w:rsidRPr="00615532" w:rsidRDefault="00615532" w:rsidP="0061553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направлению деятельности «Организация и выполнение работ по строительству и монтажу систем газораспределения и </w:t>
      </w:r>
      <w:proofErr w:type="spellStart"/>
      <w:r w:rsidRPr="0061553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газопотребления</w:t>
      </w:r>
      <w:proofErr w:type="spellEnd"/>
      <w:r w:rsidRPr="00615532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</w:p>
    <w:p w:rsidR="00615532" w:rsidRPr="00615532" w:rsidRDefault="00615532" w:rsidP="0061553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участия в разработке монтажных чертежей и документации; </w:t>
      </w:r>
    </w:p>
    <w:p w:rsidR="00615532" w:rsidRPr="00615532" w:rsidRDefault="00615532" w:rsidP="0061553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изготовления и доставки заготовок на объект с соблюдением календарного графика производства строительно-монтажных работ; </w:t>
      </w:r>
    </w:p>
    <w:p w:rsidR="00615532" w:rsidRPr="00615532" w:rsidRDefault="00615532" w:rsidP="0061553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составления приемосдаточной документации; составления технологических карт с привязкой к реальному объекту; </w:t>
      </w:r>
    </w:p>
    <w:p w:rsidR="00615532" w:rsidRPr="00615532" w:rsidRDefault="00615532" w:rsidP="0061553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организации </w:t>
      </w:r>
      <w:proofErr w:type="spellStart"/>
      <w:r w:rsidRPr="006155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стройгенплана</w:t>
      </w:r>
      <w:proofErr w:type="spellEnd"/>
      <w:r w:rsidRPr="00615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размещением оборудования, машин и механизмов для ведения строительно-монтажных работ с соблюдением требований охраны труда; </w:t>
      </w:r>
    </w:p>
    <w:p w:rsidR="00615532" w:rsidRPr="00615532" w:rsidRDefault="00615532" w:rsidP="0061553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выполнения строительно-монтажных работ на объектах; </w:t>
      </w:r>
    </w:p>
    <w:p w:rsidR="00615532" w:rsidRPr="00615532" w:rsidRDefault="00615532" w:rsidP="0061553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проведения технологического контроля строительно-монтажных работ; проведения испытаний; устранения дефектов; </w:t>
      </w:r>
    </w:p>
    <w:p w:rsidR="00615532" w:rsidRPr="00615532" w:rsidRDefault="00615532" w:rsidP="0061553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оформления результатов испытаний; </w:t>
      </w:r>
    </w:p>
    <w:p w:rsidR="00615532" w:rsidRPr="00615532" w:rsidRDefault="00615532" w:rsidP="0061553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32">
        <w:rPr>
          <w:rFonts w:ascii="Times New Roman" w:eastAsia="Times New Roman" w:hAnsi="Times New Roman" w:cs="Times New Roman"/>
          <w:sz w:val="24"/>
          <w:szCs w:val="24"/>
          <w:lang w:eastAsia="ru-RU"/>
        </w:rPr>
        <w:t>-   обеспечения трудовой дисциплины в соответствии с графиком работы;</w:t>
      </w:r>
    </w:p>
    <w:p w:rsidR="00615532" w:rsidRPr="00615532" w:rsidRDefault="00615532" w:rsidP="0061553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3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обеспечения технической дисциплины и культуры производства; обеспечения безопасных методов ведения работ.</w:t>
      </w:r>
    </w:p>
    <w:p w:rsidR="00615532" w:rsidRPr="00615532" w:rsidRDefault="00615532" w:rsidP="0061553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направлению деятельности  «Организация, проведение и контроль работ по эксплуатации систем газораспределения и </w:t>
      </w:r>
      <w:proofErr w:type="spellStart"/>
      <w:r w:rsidRPr="0061553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газопотребления</w:t>
      </w:r>
      <w:proofErr w:type="spellEnd"/>
      <w:r w:rsidRPr="00615532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</w:p>
    <w:p w:rsidR="00615532" w:rsidRPr="00615532" w:rsidRDefault="00615532" w:rsidP="0061553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составления эскизов узлов по присоединению вновь построенных газопроводов к действующим; обхода трасс газопроводов; </w:t>
      </w:r>
    </w:p>
    <w:p w:rsidR="00615532" w:rsidRPr="00615532" w:rsidRDefault="00615532" w:rsidP="0061553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работы с приборами для обнаружения утечек газа, измерения электрических потенциалов; </w:t>
      </w:r>
    </w:p>
    <w:p w:rsidR="00615532" w:rsidRPr="00615532" w:rsidRDefault="00615532" w:rsidP="0061553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проведения эксплуатационных и пуско-наладочных работ оборудования и систем газораспределения и </w:t>
      </w:r>
      <w:proofErr w:type="spellStart"/>
      <w:r w:rsidRPr="0061553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газопотребления</w:t>
      </w:r>
      <w:proofErr w:type="spellEnd"/>
      <w:r w:rsidRPr="00615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615532" w:rsidRPr="00615532" w:rsidRDefault="00615532" w:rsidP="0061553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составления планов ликвидации аварий; </w:t>
      </w:r>
    </w:p>
    <w:p w:rsidR="00615532" w:rsidRDefault="00615532" w:rsidP="001D1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532">
        <w:rPr>
          <w:rFonts w:ascii="Times New Roman" w:eastAsia="Times New Roman" w:hAnsi="Times New Roman" w:cs="Times New Roman"/>
          <w:sz w:val="24"/>
          <w:szCs w:val="24"/>
          <w:lang w:eastAsia="ru-RU"/>
        </w:rPr>
        <w:t>-   расчета остаточного срока службы газопровода и изоляционного покрытия оформления технической документации по результатам диагностирования и эксплуатации газопроводов и оборудования.</w:t>
      </w:r>
    </w:p>
    <w:p w:rsidR="001D1664" w:rsidRPr="00615532" w:rsidRDefault="001D1664" w:rsidP="001D1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855" w:rsidRPr="00BC2855" w:rsidRDefault="00BC2855" w:rsidP="001D16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2855">
        <w:rPr>
          <w:rFonts w:ascii="Times New Roman" w:eastAsia="Times New Roman" w:hAnsi="Times New Roman" w:cs="Times New Roman"/>
          <w:b/>
          <w:sz w:val="24"/>
          <w:szCs w:val="24"/>
        </w:rPr>
        <w:t xml:space="preserve">3. СТРУКТУРА И СОДЕРЖАНИЕ ПРАКТИКИ </w:t>
      </w:r>
    </w:p>
    <w:p w:rsidR="00BC2855" w:rsidRPr="00BC2855" w:rsidRDefault="00BC2855" w:rsidP="001D1664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C2855">
        <w:rPr>
          <w:rFonts w:ascii="Times New Roman" w:eastAsia="Times New Roman" w:hAnsi="Times New Roman" w:cs="Times New Roman"/>
          <w:b/>
          <w:sz w:val="24"/>
          <w:szCs w:val="24"/>
        </w:rPr>
        <w:t xml:space="preserve">3.1 </w:t>
      </w:r>
      <w:r w:rsidRPr="00BC28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Ст</w:t>
      </w:r>
      <w:r w:rsidRPr="00BC2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</w:t>
      </w:r>
      <w:r w:rsidRPr="00BC285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к</w:t>
      </w:r>
      <w:r w:rsidRPr="00BC2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Pr="00BC28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у</w:t>
      </w:r>
      <w:r w:rsidRPr="00BC285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р</w:t>
      </w:r>
      <w:r w:rsidRPr="00BC2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BC2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C2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</w:t>
      </w:r>
      <w:r w:rsidRPr="00BC285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а</w:t>
      </w:r>
      <w:r w:rsidRPr="00BC2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кти</w:t>
      </w:r>
      <w:r w:rsidRPr="00BC28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к</w:t>
      </w:r>
      <w:r w:rsidRPr="00BC2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</w:p>
    <w:p w:rsidR="00BC2855" w:rsidRPr="00BC2855" w:rsidRDefault="001D1664" w:rsidP="001D1664">
      <w:pPr>
        <w:tabs>
          <w:tab w:val="left" w:pos="1276"/>
        </w:tabs>
        <w:spacing w:after="0" w:line="240" w:lineRule="auto"/>
        <w:ind w:right="-1"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C28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BC2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аблица 1</w:t>
      </w:r>
      <w:r w:rsidRPr="00BC28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C2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Стр</w:t>
      </w:r>
      <w:r w:rsidRPr="00BC28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BC2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</w:t>
      </w:r>
      <w:r w:rsidRPr="00BC28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BC2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производственной </w:t>
      </w:r>
      <w:r w:rsidRPr="00BC2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BC28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BC2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BC28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BC2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C28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BC2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(преддипломной)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0"/>
        <w:gridCol w:w="2353"/>
        <w:gridCol w:w="2574"/>
        <w:gridCol w:w="2206"/>
      </w:tblGrid>
      <w:tr w:rsidR="001D1664" w:rsidRPr="001D1664" w:rsidTr="00B35E83">
        <w:tc>
          <w:tcPr>
            <w:tcW w:w="2489" w:type="dxa"/>
          </w:tcPr>
          <w:p w:rsidR="001D1664" w:rsidRPr="001D1664" w:rsidRDefault="001D1664" w:rsidP="001D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формируемых компетенций</w:t>
            </w:r>
          </w:p>
        </w:tc>
        <w:tc>
          <w:tcPr>
            <w:tcW w:w="2593" w:type="dxa"/>
          </w:tcPr>
          <w:p w:rsidR="001D1664" w:rsidRPr="001D1664" w:rsidRDefault="001D1664" w:rsidP="001D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времени, отводимый на практику (час)</w:t>
            </w:r>
          </w:p>
        </w:tc>
        <w:tc>
          <w:tcPr>
            <w:tcW w:w="2642" w:type="dxa"/>
          </w:tcPr>
          <w:p w:rsidR="001D1664" w:rsidRPr="001D1664" w:rsidRDefault="001D1664" w:rsidP="001D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практики (недели)</w:t>
            </w:r>
          </w:p>
        </w:tc>
        <w:tc>
          <w:tcPr>
            <w:tcW w:w="2482" w:type="dxa"/>
          </w:tcPr>
          <w:p w:rsidR="001D1664" w:rsidRPr="001D1664" w:rsidRDefault="001D1664" w:rsidP="001D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Семестр</w:t>
            </w:r>
          </w:p>
        </w:tc>
      </w:tr>
      <w:tr w:rsidR="001D1664" w:rsidRPr="001D1664" w:rsidTr="00B35E83">
        <w:tc>
          <w:tcPr>
            <w:tcW w:w="2489" w:type="dxa"/>
          </w:tcPr>
          <w:p w:rsidR="001D1664" w:rsidRPr="001D1664" w:rsidRDefault="001D1664" w:rsidP="001D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1-9</w:t>
            </w:r>
          </w:p>
          <w:p w:rsidR="001D1664" w:rsidRPr="001D1664" w:rsidRDefault="001D1664" w:rsidP="001D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1.1-1.3</w:t>
            </w:r>
          </w:p>
          <w:p w:rsidR="001D1664" w:rsidRPr="001D1664" w:rsidRDefault="001D1664" w:rsidP="001D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2.1-2.5</w:t>
            </w:r>
          </w:p>
          <w:p w:rsidR="001D1664" w:rsidRPr="001D1664" w:rsidRDefault="001D1664" w:rsidP="001D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3.1-3.5</w:t>
            </w:r>
          </w:p>
          <w:p w:rsidR="001D1664" w:rsidRPr="001D1664" w:rsidRDefault="001D1664" w:rsidP="001D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4.1 -4.4</w:t>
            </w:r>
          </w:p>
        </w:tc>
        <w:tc>
          <w:tcPr>
            <w:tcW w:w="2593" w:type="dxa"/>
          </w:tcPr>
          <w:p w:rsidR="001D1664" w:rsidRPr="001D1664" w:rsidRDefault="001D1664" w:rsidP="001D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642" w:type="dxa"/>
          </w:tcPr>
          <w:p w:rsidR="001D1664" w:rsidRPr="001D1664" w:rsidRDefault="001D1664" w:rsidP="001D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2" w:type="dxa"/>
          </w:tcPr>
          <w:p w:rsidR="001D1664" w:rsidRPr="001D1664" w:rsidRDefault="001D1664" w:rsidP="001D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1D1664" w:rsidRDefault="001D1664" w:rsidP="00BC2855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24D2" w:rsidRDefault="006E24D2" w:rsidP="00BC2855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C2855" w:rsidRPr="00BC2855" w:rsidRDefault="00BC2855" w:rsidP="00BC2855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C2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</w:t>
      </w:r>
      <w:r w:rsidRPr="00BC28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C28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BC2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BC285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д</w:t>
      </w:r>
      <w:r w:rsidRPr="00BC2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ер</w:t>
      </w:r>
      <w:r w:rsidRPr="00BC285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ж</w:t>
      </w:r>
      <w:r w:rsidRPr="00BC2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ание</w:t>
      </w:r>
      <w:r w:rsidRPr="00BC2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C285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п</w:t>
      </w:r>
      <w:r w:rsidRPr="00BC2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рак</w:t>
      </w:r>
      <w:r w:rsidRPr="00BC28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BC2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BC28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к</w:t>
      </w:r>
      <w:r w:rsidRPr="00BC2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</w:p>
    <w:p w:rsidR="001D1664" w:rsidRDefault="001D1664" w:rsidP="001D1664">
      <w:pPr>
        <w:spacing w:after="0" w:line="239" w:lineRule="auto"/>
        <w:ind w:left="108" w:right="38"/>
        <w:jc w:val="right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BC2855" w:rsidRPr="00BC2855" w:rsidRDefault="00BC2855" w:rsidP="001D1664">
      <w:pPr>
        <w:spacing w:after="0" w:line="239" w:lineRule="auto"/>
        <w:ind w:left="108" w:right="3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8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lastRenderedPageBreak/>
        <w:t>Т</w:t>
      </w:r>
      <w:r w:rsidRPr="00BC2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аблица</w:t>
      </w:r>
      <w:r w:rsidRPr="00BC2855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BC2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BC2855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BC2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C28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BC2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BC28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C2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</w:t>
      </w:r>
      <w:r w:rsidRPr="00BC28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C2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C28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BC2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C2855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="001D1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производственной </w:t>
      </w:r>
      <w:r w:rsidR="001D1664" w:rsidRPr="00BC2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1D1664" w:rsidRPr="00BC28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="001D1664" w:rsidRPr="00BC2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="001D1664" w:rsidRPr="00BC28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="001D1664" w:rsidRPr="00BC2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664" w:rsidRPr="00BC28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="001D1664" w:rsidRPr="00BC2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(преддипломной)</w:t>
      </w:r>
    </w:p>
    <w:p w:rsidR="00BC2855" w:rsidRPr="00BC2855" w:rsidRDefault="00BC2855" w:rsidP="00BC28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6"/>
        <w:gridCol w:w="4945"/>
        <w:gridCol w:w="911"/>
      </w:tblGrid>
      <w:tr w:rsidR="001D1664" w:rsidRPr="001D1664" w:rsidTr="00B35E83">
        <w:trPr>
          <w:trHeight w:val="856"/>
        </w:trPr>
        <w:tc>
          <w:tcPr>
            <w:tcW w:w="1876" w:type="pct"/>
            <w:vAlign w:val="center"/>
          </w:tcPr>
          <w:p w:rsidR="001D1664" w:rsidRPr="001D1664" w:rsidRDefault="001D1664" w:rsidP="001D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работ, обеспечивающих практико-ориентированную подготовку</w:t>
            </w:r>
          </w:p>
        </w:tc>
        <w:tc>
          <w:tcPr>
            <w:tcW w:w="2638" w:type="pct"/>
          </w:tcPr>
          <w:p w:rsidR="001D1664" w:rsidRPr="001D1664" w:rsidRDefault="001D1664" w:rsidP="001D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освоенного учебного материала, необходимого для выполнения видов работ </w:t>
            </w:r>
          </w:p>
        </w:tc>
        <w:tc>
          <w:tcPr>
            <w:tcW w:w="486" w:type="pct"/>
          </w:tcPr>
          <w:p w:rsidR="001D1664" w:rsidRPr="001D1664" w:rsidRDefault="001D1664" w:rsidP="001D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часов </w:t>
            </w:r>
          </w:p>
        </w:tc>
      </w:tr>
      <w:tr w:rsidR="001D1664" w:rsidRPr="001D1664" w:rsidTr="00B35E83">
        <w:trPr>
          <w:trHeight w:val="3151"/>
        </w:trPr>
        <w:tc>
          <w:tcPr>
            <w:tcW w:w="1876" w:type="pct"/>
          </w:tcPr>
          <w:p w:rsidR="001D1664" w:rsidRPr="001D1664" w:rsidRDefault="001D1664" w:rsidP="001D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информации и составление общей характеристики места практики (история развития, современное состояние, организационная модель предприятия. </w:t>
            </w:r>
            <w:proofErr w:type="spellStart"/>
            <w:proofErr w:type="gramStart"/>
            <w:r w:rsidRPr="001D1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Производствен-ная</w:t>
            </w:r>
            <w:proofErr w:type="spellEnd"/>
            <w:proofErr w:type="gramEnd"/>
            <w:r w:rsidRPr="001D1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структура и </w:t>
            </w:r>
            <w:proofErr w:type="spellStart"/>
            <w:r w:rsidRPr="001D1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специализа-ция</w:t>
            </w:r>
            <w:proofErr w:type="spellEnd"/>
            <w:r w:rsidRPr="001D1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предприятия. Внешние связи предприятия. </w:t>
            </w:r>
            <w:proofErr w:type="spellStart"/>
            <w:r w:rsidRPr="001D1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Экономи-ческое</w:t>
            </w:r>
            <w:proofErr w:type="spellEnd"/>
            <w:r w:rsidRPr="001D1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состояние предприятия</w:t>
            </w:r>
          </w:p>
        </w:tc>
        <w:tc>
          <w:tcPr>
            <w:tcW w:w="2638" w:type="pct"/>
          </w:tcPr>
          <w:p w:rsidR="001D1664" w:rsidRPr="001D1664" w:rsidRDefault="001D1664" w:rsidP="001D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работой службы режима газа. Знакомство с работой ГРП.  Знакомство с работой АДС. Знакомство с работой службы эксплуатации. Знакомство с работой службы ЭХЗ.  Знакомство с работой ПТО</w:t>
            </w:r>
          </w:p>
        </w:tc>
        <w:tc>
          <w:tcPr>
            <w:tcW w:w="486" w:type="pct"/>
            <w:vAlign w:val="center"/>
          </w:tcPr>
          <w:p w:rsidR="001D1664" w:rsidRPr="001D1664" w:rsidRDefault="001D1664" w:rsidP="001D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1D1664" w:rsidRPr="001D1664" w:rsidTr="00B35E83">
        <w:trPr>
          <w:trHeight w:val="1729"/>
        </w:trPr>
        <w:tc>
          <w:tcPr>
            <w:tcW w:w="1876" w:type="pct"/>
          </w:tcPr>
          <w:p w:rsidR="001D1664" w:rsidRPr="001D1664" w:rsidRDefault="001D1664" w:rsidP="001D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Прохождение инструктажей. Ознакомление с должностными инструкциями руководителей и </w:t>
            </w:r>
            <w:proofErr w:type="spellStart"/>
            <w:r w:rsidRPr="001D1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специалис-тов</w:t>
            </w:r>
            <w:proofErr w:type="spellEnd"/>
            <w:r w:rsidRPr="001D1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службы на месте производственной практики</w:t>
            </w:r>
          </w:p>
        </w:tc>
        <w:tc>
          <w:tcPr>
            <w:tcW w:w="2638" w:type="pct"/>
            <w:vAlign w:val="center"/>
          </w:tcPr>
          <w:p w:rsidR="001D1664" w:rsidRPr="001D1664" w:rsidRDefault="001D1664" w:rsidP="001D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инструктаж по охране и безопасности труда, противопожарный безопасности, производственной санитарии и охране окружающей среды. Правила внутреннего трудового распорядка</w:t>
            </w:r>
          </w:p>
        </w:tc>
        <w:tc>
          <w:tcPr>
            <w:tcW w:w="486" w:type="pct"/>
            <w:vAlign w:val="center"/>
          </w:tcPr>
          <w:p w:rsidR="001D1664" w:rsidRPr="001D1664" w:rsidRDefault="001D1664" w:rsidP="001D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1D1664" w:rsidRPr="001D1664" w:rsidTr="00B35E83">
        <w:trPr>
          <w:trHeight w:val="70"/>
        </w:trPr>
        <w:tc>
          <w:tcPr>
            <w:tcW w:w="1876" w:type="pct"/>
          </w:tcPr>
          <w:p w:rsidR="001D1664" w:rsidRPr="001D1664" w:rsidRDefault="001D1664" w:rsidP="001D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обязанностей стажеров</w:t>
            </w:r>
          </w:p>
        </w:tc>
        <w:tc>
          <w:tcPr>
            <w:tcW w:w="2638" w:type="pct"/>
            <w:vAlign w:val="center"/>
          </w:tcPr>
          <w:p w:rsidR="001D1664" w:rsidRPr="001D1664" w:rsidRDefault="001D1664" w:rsidP="001D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ГРП.  Проверка работы ГРП.  Работа на выезде по обходу ГРП.  Ремонтные работы в ГРП.  Работа с документацией АДС.  Выезд на место аварии.  Работа на газовых участках.  Обход трассы газопровода.  Работа с приборами для обнаружения утечек газа.  Проверка бытовых газовых приборов в частных домах.  Выезд на место установки станций ЭХЗ.  Разработка графиков обслуживания средств ЭХЗ.  Проверка работы станции катодной защиты. Составление узлов по присоединению вновь построенных газопроводов к действующим. Вычерчивание планов газоснабжения дома</w:t>
            </w:r>
          </w:p>
        </w:tc>
        <w:tc>
          <w:tcPr>
            <w:tcW w:w="486" w:type="pct"/>
            <w:vAlign w:val="center"/>
          </w:tcPr>
          <w:p w:rsidR="001D1664" w:rsidRPr="001D1664" w:rsidRDefault="001D1664" w:rsidP="001D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1D1664" w:rsidRPr="001D1664" w:rsidTr="00B35E83">
        <w:trPr>
          <w:trHeight w:val="70"/>
        </w:trPr>
        <w:tc>
          <w:tcPr>
            <w:tcW w:w="1876" w:type="pct"/>
          </w:tcPr>
          <w:p w:rsidR="001D1664" w:rsidRPr="001D1664" w:rsidRDefault="001D1664" w:rsidP="001D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и анализ полученной информации. Оформление отчета по практике</w:t>
            </w:r>
          </w:p>
        </w:tc>
        <w:tc>
          <w:tcPr>
            <w:tcW w:w="2638" w:type="pct"/>
            <w:vAlign w:val="center"/>
          </w:tcPr>
          <w:p w:rsidR="001D1664" w:rsidRPr="001D1664" w:rsidRDefault="001D1664" w:rsidP="001D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технической документации по эксплуатации газопроводов и оборудования. Составление отчетных документов</w:t>
            </w:r>
          </w:p>
        </w:tc>
        <w:tc>
          <w:tcPr>
            <w:tcW w:w="486" w:type="pct"/>
            <w:vAlign w:val="center"/>
          </w:tcPr>
          <w:p w:rsidR="001D1664" w:rsidRPr="001D1664" w:rsidRDefault="001D1664" w:rsidP="001D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1D1664" w:rsidRPr="001D1664" w:rsidTr="00B35E83">
        <w:trPr>
          <w:trHeight w:val="70"/>
        </w:trPr>
        <w:tc>
          <w:tcPr>
            <w:tcW w:w="1876" w:type="pct"/>
          </w:tcPr>
          <w:p w:rsidR="001D1664" w:rsidRPr="001D1664" w:rsidRDefault="001D1664" w:rsidP="001D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Итоговая аттестация </w:t>
            </w:r>
          </w:p>
        </w:tc>
        <w:tc>
          <w:tcPr>
            <w:tcW w:w="2638" w:type="pct"/>
            <w:vAlign w:val="center"/>
          </w:tcPr>
          <w:p w:rsidR="001D1664" w:rsidRPr="001D1664" w:rsidRDefault="001D1664" w:rsidP="001D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486" w:type="pct"/>
            <w:vAlign w:val="center"/>
          </w:tcPr>
          <w:p w:rsidR="001D1664" w:rsidRPr="001D1664" w:rsidRDefault="001D1664" w:rsidP="001D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BC2855" w:rsidRPr="00BC2855" w:rsidRDefault="00BC2855" w:rsidP="00BC285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2855" w:rsidRDefault="00BC2855" w:rsidP="00BC285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28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СПЕЦИАЛЬНЫЕ УСЛОВИЯ РЕАЛИЗАЦИИ ПРОГРАММЫ ПРАКТИКИ</w:t>
      </w:r>
    </w:p>
    <w:p w:rsidR="006E24D2" w:rsidRDefault="006E24D2" w:rsidP="006E24D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4.1. </w:t>
      </w:r>
      <w:r w:rsidRPr="006E2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к проведению практики </w:t>
      </w:r>
    </w:p>
    <w:p w:rsidR="00C06106" w:rsidRPr="00C06106" w:rsidRDefault="00C06106" w:rsidP="00C0610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061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Производственная (преддипломная) практика является завершающим этапом освоения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ПО</w:t>
      </w:r>
      <w:r w:rsidRPr="00C061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ОП  08.02.08 «Монтаж и эксплуатация оборудования и систем газоснабжения»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</w:p>
    <w:p w:rsidR="00C06106" w:rsidRPr="00C06106" w:rsidRDefault="00C06106" w:rsidP="00C061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061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Закрепление баз практики осуществляется администрацией колледжа на основе прямых договоров с колледжем.</w:t>
      </w:r>
    </w:p>
    <w:p w:rsidR="00C06106" w:rsidRPr="00C06106" w:rsidRDefault="00C06106" w:rsidP="00C06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061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 xml:space="preserve">Направление на практику оформляется приказом директора колледжа с указанием закрепления каждого обучающегося за организацией, а также с указанием вида и сроков прохождения практики. </w:t>
      </w:r>
    </w:p>
    <w:p w:rsidR="00C06106" w:rsidRPr="00C06106" w:rsidRDefault="00C06106" w:rsidP="00C06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061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 период прохождения обучающихся производственной (профессиональной) практики на них распространяются правила охраны труда и правила внутреннего распорядка, действующие в организации - базе практики.</w:t>
      </w:r>
    </w:p>
    <w:p w:rsidR="00C06106" w:rsidRPr="00C06106" w:rsidRDefault="00C06106" w:rsidP="00C06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061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Продолжительность рабочего дня во время производственной практики для студентов в возрасте от 16 до 18 лет составляет не более 36 часов в неделю, в возрасте от 18 лет и старше –  не более 40 часов в неделю (статья 92 Трудового Кодекса Российской Федерации), для студентов, являющихся инвалидами I или II группы, - не более 35 часов в неделю.</w:t>
      </w:r>
    </w:p>
    <w:p w:rsidR="00C06106" w:rsidRPr="00C06106" w:rsidRDefault="00C06106" w:rsidP="00C06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061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Организацию и руководство производственной (преддипломной) практикой осуществляют руководители практики от образовательной организации и от организации. </w:t>
      </w:r>
    </w:p>
    <w:p w:rsidR="00C06106" w:rsidRPr="00C06106" w:rsidRDefault="00C06106" w:rsidP="00C06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061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Руководитель практики от ПОО: </w:t>
      </w:r>
    </w:p>
    <w:p w:rsidR="00C06106" w:rsidRPr="00C06106" w:rsidRDefault="00C06106" w:rsidP="00C06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061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sym w:font="Symbol" w:char="F02D"/>
      </w:r>
      <w:r w:rsidRPr="00C061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разрабатывает тематику заданий для обучающихся;</w:t>
      </w:r>
    </w:p>
    <w:p w:rsidR="00C06106" w:rsidRPr="00C06106" w:rsidRDefault="00C06106" w:rsidP="00C06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061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sym w:font="Symbol" w:char="F02D"/>
      </w:r>
      <w:r w:rsidRPr="00C061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проводит консультации с обучающимися перед направлением их на практику с разъяснением целей, задач и содержания практики; </w:t>
      </w:r>
    </w:p>
    <w:p w:rsidR="00C06106" w:rsidRPr="00C06106" w:rsidRDefault="00C06106" w:rsidP="00C06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061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sym w:font="Symbol" w:char="F02D"/>
      </w:r>
      <w:r w:rsidRPr="00C061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принимает участие в распределении обучающихся по рабочим местам или перемещении их по видам работ; </w:t>
      </w:r>
    </w:p>
    <w:p w:rsidR="00C06106" w:rsidRPr="00C06106" w:rsidRDefault="00C06106" w:rsidP="00C06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061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sym w:font="Symbol" w:char="F02D"/>
      </w:r>
      <w:r w:rsidRPr="00C061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осуществляет контроль правильного распределения обучающихся в период практики; </w:t>
      </w:r>
    </w:p>
    <w:p w:rsidR="00C06106" w:rsidRPr="00C06106" w:rsidRDefault="00C06106" w:rsidP="00C06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061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sym w:font="Symbol" w:char="F02D"/>
      </w:r>
      <w:r w:rsidRPr="00C061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проводит индивидуальные и групповые консультации в ходе практики; </w:t>
      </w:r>
    </w:p>
    <w:p w:rsidR="00C06106" w:rsidRPr="00C06106" w:rsidRDefault="00C06106" w:rsidP="00C06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061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sym w:font="Symbol" w:char="F02D"/>
      </w:r>
      <w:r w:rsidRPr="00C061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проверяет ход прохождения практики обучающимися, выезжая в организации, участвующие в проведении практики; </w:t>
      </w:r>
    </w:p>
    <w:p w:rsidR="00C06106" w:rsidRPr="00C06106" w:rsidRDefault="00C06106" w:rsidP="00C06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061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sym w:font="Symbol" w:char="F02D"/>
      </w:r>
      <w:r w:rsidRPr="00C061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оказывает методическую помощь обучающимся при выполнении ими заданий и сборе материалов к выпускной квалификационной работе; </w:t>
      </w:r>
    </w:p>
    <w:p w:rsidR="00C06106" w:rsidRPr="00C06106" w:rsidRDefault="00C06106" w:rsidP="00C06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061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sym w:font="Symbol" w:char="F02D"/>
      </w:r>
      <w:r w:rsidRPr="00C061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контролирует условия проведения практики организациями, в том числе требования охраны труда, безопасности жизнедеятельности и пожарной безопасности в соответствии с правилами и нормами, в том числе отраслевыми; </w:t>
      </w:r>
    </w:p>
    <w:p w:rsidR="00C06106" w:rsidRPr="00C06106" w:rsidRDefault="00C06106" w:rsidP="00C06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061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sym w:font="Symbol" w:char="F02D"/>
      </w:r>
      <w:r w:rsidRPr="00C061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совместно с организациями, участвующими в проведении практики, организует процедуру оценки общих и профессиональных компетенций обучающегося, освоенных им в ходе прохождения практики.</w:t>
      </w:r>
    </w:p>
    <w:p w:rsidR="00C06106" w:rsidRPr="00C06106" w:rsidRDefault="00C06106" w:rsidP="00C06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061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По результатам практики руководителями практики от организации и от образовательной организации формируется аттестационный лист, содержащий сведения об уровне освоения обучающимся профессиональных компетенций, а также характеристика на обучающегося по освоению профессиональных компетенций в период прохождения практики.</w:t>
      </w:r>
    </w:p>
    <w:p w:rsidR="00C06106" w:rsidRPr="00C06106" w:rsidRDefault="00C06106" w:rsidP="00C06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061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 период прохождения практики обучающимся ведется дневник практики. По результатам практики обучающимся составляется отчет, который утверждается организацией.</w:t>
      </w:r>
      <w:r w:rsidRPr="00C061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</w:r>
    </w:p>
    <w:p w:rsidR="00C06106" w:rsidRPr="00C06106" w:rsidRDefault="00C06106" w:rsidP="00C06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061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Практика завершается дифференцированным зачетом при условии положительного аттестационного листа по практике руководителей практики от организации и образовательной организации:</w:t>
      </w:r>
    </w:p>
    <w:p w:rsidR="00C06106" w:rsidRPr="00C06106" w:rsidRDefault="00C06106" w:rsidP="00EB681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06106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об уровне освоения профессиональных компетенций; </w:t>
      </w:r>
    </w:p>
    <w:p w:rsidR="00C06106" w:rsidRPr="00C06106" w:rsidRDefault="00C06106" w:rsidP="00EB681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06106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наличия положительной характеристики организации на обучающегося по освоению общих компетенций в период прохождения практики; </w:t>
      </w:r>
    </w:p>
    <w:p w:rsidR="00C06106" w:rsidRPr="00C06106" w:rsidRDefault="00C06106" w:rsidP="00EB681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06106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полноты и своевременности представления дневника практики и отчета о практике в соответствии с заданием на практику.</w:t>
      </w:r>
    </w:p>
    <w:p w:rsidR="006E24D2" w:rsidRDefault="006E24D2" w:rsidP="000013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106" w:rsidRPr="00C06106" w:rsidRDefault="00C06106" w:rsidP="00C06106">
      <w:pPr>
        <w:keepNext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61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4.2. Требования к минимальному материально-техническому обеспечению</w:t>
      </w:r>
    </w:p>
    <w:p w:rsidR="00C06106" w:rsidRPr="00C06106" w:rsidRDefault="00C06106" w:rsidP="00C0610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06106">
        <w:rPr>
          <w:rFonts w:ascii="Calibri" w:eastAsia="Times New Roman" w:hAnsi="Calibri" w:cs="Times New Roman"/>
        </w:rPr>
        <w:tab/>
      </w:r>
      <w:r w:rsidRPr="00C06106">
        <w:rPr>
          <w:rFonts w:ascii="Times New Roman" w:eastAsia="TimesNewRomanPSMT" w:hAnsi="Times New Roman" w:cs="Times New Roman"/>
          <w:sz w:val="24"/>
          <w:szCs w:val="24"/>
        </w:rPr>
        <w:t>Для проведения производственной практики используется материально-</w:t>
      </w:r>
    </w:p>
    <w:p w:rsidR="00C06106" w:rsidRPr="00C06106" w:rsidRDefault="00C06106" w:rsidP="00C0610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06106">
        <w:rPr>
          <w:rFonts w:ascii="Times New Roman" w:eastAsia="TimesNewRomanPSMT" w:hAnsi="Times New Roman" w:cs="Times New Roman"/>
          <w:sz w:val="24"/>
          <w:szCs w:val="24"/>
        </w:rPr>
        <w:lastRenderedPageBreak/>
        <w:t>техническая база предприятий, с которыми заключены договоры о</w:t>
      </w:r>
    </w:p>
    <w:p w:rsidR="00C06106" w:rsidRPr="00C06106" w:rsidRDefault="00C06106" w:rsidP="00C0610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06106">
        <w:rPr>
          <w:rFonts w:ascii="Times New Roman" w:eastAsia="TimesNewRomanPSMT" w:hAnsi="Times New Roman" w:cs="Times New Roman"/>
          <w:sz w:val="24"/>
          <w:szCs w:val="24"/>
        </w:rPr>
        <w:t>прохождении практики обучающимися, позволяющая обеспечить освоение</w:t>
      </w:r>
    </w:p>
    <w:p w:rsidR="00C06106" w:rsidRPr="00C06106" w:rsidRDefault="00C06106" w:rsidP="00C0610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06106">
        <w:rPr>
          <w:rFonts w:ascii="Times New Roman" w:eastAsia="TimesNewRomanPSMT" w:hAnsi="Times New Roman" w:cs="Times New Roman"/>
          <w:sz w:val="24"/>
          <w:szCs w:val="24"/>
        </w:rPr>
        <w:t>обучающимися всех предусмотренных программой практики компетенций и</w:t>
      </w:r>
    </w:p>
    <w:p w:rsidR="00C06106" w:rsidRPr="00C06106" w:rsidRDefault="00C06106" w:rsidP="00C06106">
      <w:pPr>
        <w:tabs>
          <w:tab w:val="left" w:pos="112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06106">
        <w:rPr>
          <w:rFonts w:ascii="Times New Roman" w:eastAsia="TimesNewRomanPSMT" w:hAnsi="Times New Roman" w:cs="Times New Roman"/>
          <w:sz w:val="24"/>
          <w:szCs w:val="24"/>
        </w:rPr>
        <w:t>выполнение всех запланированных видов работ.</w:t>
      </w:r>
    </w:p>
    <w:p w:rsidR="00C06106" w:rsidRPr="00C06106" w:rsidRDefault="00C06106" w:rsidP="00C06106">
      <w:pPr>
        <w:keepNext/>
        <w:autoSpaceDE w:val="0"/>
        <w:autoSpaceDN w:val="0"/>
        <w:spacing w:after="12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6106">
        <w:rPr>
          <w:rFonts w:ascii="Times New Roman" w:eastAsia="Times New Roman" w:hAnsi="Times New Roman" w:cs="Times New Roman"/>
          <w:b/>
          <w:sz w:val="24"/>
          <w:szCs w:val="24"/>
        </w:rPr>
        <w:t>4.3. Информационное обеспечение обучения</w:t>
      </w:r>
    </w:p>
    <w:p w:rsidR="00C06106" w:rsidRPr="00C06106" w:rsidRDefault="00C06106" w:rsidP="00C06106">
      <w:pPr>
        <w:shd w:val="clear" w:color="auto" w:fill="FFFFFF"/>
        <w:autoSpaceDE w:val="0"/>
        <w:autoSpaceDN w:val="0"/>
        <w:adjustRightInd w:val="0"/>
        <w:spacing w:after="0" w:line="240" w:lineRule="auto"/>
        <w:ind w:left="6"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10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Реализация АОП </w:t>
      </w:r>
      <w:r w:rsidRPr="00C0610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обеспечивается доступом каждого обучающегося к базам данных и </w:t>
      </w:r>
      <w:r w:rsidRPr="00C0610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библиотечным фондам, формируемым по полному перечню дисциплин (модулей) основной профессиональной образовательной программы. Во время самостоятельной подготовки обучающиеся обеспечены доступом к сети Интернет.</w:t>
      </w:r>
    </w:p>
    <w:p w:rsidR="00C06106" w:rsidRPr="00C06106" w:rsidRDefault="00C06106" w:rsidP="00C06106">
      <w:pPr>
        <w:shd w:val="clear" w:color="auto" w:fill="FFFFFF"/>
        <w:autoSpaceDE w:val="0"/>
        <w:autoSpaceDN w:val="0"/>
        <w:adjustRightInd w:val="0"/>
        <w:spacing w:after="0" w:line="240" w:lineRule="auto"/>
        <w:ind w:left="6"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Библиотечный фонд укомплектован печатными и </w:t>
      </w:r>
      <w:r w:rsidRPr="00C0610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электронными изданиями основной и дополнительной учебной литературы </w:t>
      </w:r>
      <w:r w:rsidRPr="00C061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дисциплинам всех циклов, изданной за последние 5 лет.</w:t>
      </w:r>
    </w:p>
    <w:p w:rsidR="00C06106" w:rsidRPr="00C06106" w:rsidRDefault="00C06106" w:rsidP="00C06106">
      <w:pPr>
        <w:shd w:val="clear" w:color="auto" w:fill="FFFFFF"/>
        <w:autoSpaceDE w:val="0"/>
        <w:autoSpaceDN w:val="0"/>
        <w:adjustRightInd w:val="0"/>
        <w:spacing w:after="0" w:line="240" w:lineRule="auto"/>
        <w:ind w:left="6"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10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Библиотечный фонд, помимо учебной литературы, включает </w:t>
      </w:r>
      <w:r w:rsidRPr="00C0610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официальные, справочно-библиографические и периодические издания в расчете 1</w:t>
      </w:r>
      <w:r w:rsidRPr="00C0610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C06106">
        <w:rPr>
          <w:rFonts w:ascii="Times New Roman" w:eastAsia="Times New Roman" w:hAnsi="Times New Roman" w:cs="Times New Roman"/>
          <w:sz w:val="24"/>
          <w:szCs w:val="24"/>
          <w:lang w:eastAsia="ru-RU"/>
        </w:rPr>
        <w:t>2 экземпляра на каждые 100 обучающихся.</w:t>
      </w:r>
    </w:p>
    <w:p w:rsidR="00C06106" w:rsidRPr="00C06106" w:rsidRDefault="00C06106" w:rsidP="00C06106">
      <w:pPr>
        <w:shd w:val="clear" w:color="auto" w:fill="FFFFFF"/>
        <w:autoSpaceDE w:val="0"/>
        <w:autoSpaceDN w:val="0"/>
        <w:adjustRightInd w:val="0"/>
        <w:spacing w:after="0" w:line="240" w:lineRule="auto"/>
        <w:ind w:left="6"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10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Каждому обучающемуся обеспечен доступ к комплектам библиотечного фонда, состоящим не менее чем из 3 наименований отечественных журналов.</w:t>
      </w:r>
    </w:p>
    <w:p w:rsidR="00C06106" w:rsidRPr="00C06106" w:rsidRDefault="00C06106" w:rsidP="00C06106">
      <w:pPr>
        <w:shd w:val="clear" w:color="auto" w:fill="FFFFFF"/>
        <w:autoSpaceDE w:val="0"/>
        <w:autoSpaceDN w:val="0"/>
        <w:adjustRightInd w:val="0"/>
        <w:spacing w:after="0" w:line="240" w:lineRule="auto"/>
        <w:ind w:left="6"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важнейших составляющих процесса обучения в колледже является информационная среда (ИОС). На сегодняшний день она включает системы информирования обучающихся, </w:t>
      </w:r>
      <w:proofErr w:type="spellStart"/>
      <w:r w:rsidRPr="00C06106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C06106">
        <w:rPr>
          <w:rFonts w:ascii="Times New Roman" w:eastAsia="Times New Roman" w:hAnsi="Times New Roman" w:cs="Times New Roman"/>
          <w:sz w:val="24"/>
          <w:szCs w:val="24"/>
          <w:lang w:eastAsia="ru-RU"/>
        </w:rPr>
        <w:t>-сайты и сервисы, электронную информационно-образовательную среду учреждения. Адаптация имеющейся информационной среды для нужд людей с ограниченными возможностями здоровья, в первую очередь, учитывает требование информативности. Предоставление обязательной информации регламентируется нормативной базой. Альтернативная версия официального сайта колледжа для слабовидящих учитывает требования Государственных стандартов. Основное требование к ИОС– доступность информации для людей с нарушениями определенных функций, например, зрения или слуха.</w:t>
      </w:r>
    </w:p>
    <w:p w:rsidR="00CD4F82" w:rsidRDefault="00C06106" w:rsidP="00C06106">
      <w:pPr>
        <w:pStyle w:val="afb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C06106">
        <w:rPr>
          <w:rFonts w:ascii="Times New Roman" w:eastAsia="Times New Roman" w:hAnsi="Times New Roman" w:cs="Times New Roman"/>
          <w:color w:val="auto"/>
        </w:rPr>
        <w:t xml:space="preserve">Образовательное учреждение предоставляет обучающимся возможность оперативного обмена информацией с отечественными </w:t>
      </w:r>
      <w:r w:rsidRPr="00C06106">
        <w:rPr>
          <w:rFonts w:ascii="Times New Roman" w:eastAsia="Times New Roman" w:hAnsi="Times New Roman" w:cs="Times New Roman"/>
          <w:color w:val="auto"/>
          <w:spacing w:val="-1"/>
        </w:rPr>
        <w:t xml:space="preserve">образовательными учреждениями, организациями и доступ к современным </w:t>
      </w:r>
      <w:r w:rsidRPr="00C06106">
        <w:rPr>
          <w:rFonts w:ascii="Times New Roman" w:eastAsia="Times New Roman" w:hAnsi="Times New Roman" w:cs="Times New Roman"/>
          <w:color w:val="auto"/>
        </w:rPr>
        <w:t>профессиональным базам данных и информационным ресурсам сети Интернет</w:t>
      </w:r>
    </w:p>
    <w:p w:rsidR="00C06106" w:rsidRPr="00CD4F82" w:rsidRDefault="00C06106" w:rsidP="00C06106">
      <w:pPr>
        <w:pStyle w:val="afb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CD4F82" w:rsidRDefault="00CD4F82" w:rsidP="00CD4F8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4.3.Кадровое обеспечение образовательного процесса</w:t>
      </w:r>
    </w:p>
    <w:p w:rsidR="00CD4F82" w:rsidRPr="00CD4F82" w:rsidRDefault="00CD4F82" w:rsidP="00CD4F82">
      <w:pPr>
        <w:widowControl w:val="0"/>
        <w:spacing w:after="0" w:line="240" w:lineRule="auto"/>
        <w:ind w:firstLine="53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sz w:val="24"/>
          <w:szCs w:val="24"/>
        </w:rPr>
        <w:t xml:space="preserve">Руководство производственной (преддипломной) практикой осуществляют </w:t>
      </w:r>
      <w:proofErr w:type="gramStart"/>
      <w:r w:rsidRPr="00CD4F82">
        <w:rPr>
          <w:rFonts w:ascii="Times New Roman" w:eastAsia="Times New Roman" w:hAnsi="Times New Roman" w:cs="Times New Roman"/>
          <w:sz w:val="24"/>
          <w:szCs w:val="24"/>
        </w:rPr>
        <w:t>преподаватели  междисциплинарных</w:t>
      </w:r>
      <w:proofErr w:type="gramEnd"/>
      <w:r w:rsidRPr="00CD4F82">
        <w:rPr>
          <w:rFonts w:ascii="Times New Roman" w:eastAsia="Times New Roman" w:hAnsi="Times New Roman" w:cs="Times New Roman"/>
          <w:sz w:val="24"/>
          <w:szCs w:val="24"/>
        </w:rPr>
        <w:t xml:space="preserve"> курсов и мастера п/о, участвующие в реализации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ПО</w:t>
      </w:r>
      <w:r w:rsidRPr="00CD4F8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ОП 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08</w:t>
      </w:r>
      <w:r w:rsidRPr="00CD4F8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.02.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08</w:t>
      </w:r>
      <w:r w:rsidRPr="00CD4F8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«Монтаж и эксплуатация оборудования и систем газоснабжения»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CD4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имеющие высшее профессиональное образование, соответствующее профилю специальности.</w:t>
      </w:r>
    </w:p>
    <w:p w:rsidR="00CD4F82" w:rsidRPr="00CD4F82" w:rsidRDefault="00CD4F82" w:rsidP="00CD4F82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Требования </w:t>
      </w:r>
      <w:proofErr w:type="gramStart"/>
      <w:r w:rsidRPr="00CD4F8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к  инженерно</w:t>
      </w:r>
      <w:proofErr w:type="gramEnd"/>
      <w:r w:rsidRPr="00CD4F8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-педагогический составу</w:t>
      </w:r>
      <w:r w:rsidRPr="00CD4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</w:p>
    <w:p w:rsidR="00CD4F82" w:rsidRPr="00CD4F82" w:rsidRDefault="00CD4F82" w:rsidP="00CD4F8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D4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Высшее профессиональное образование по направлению подготовки в области, соответствующей преподаваемому предмету. </w:t>
      </w:r>
      <w:r w:rsidRPr="00CD4F82">
        <w:rPr>
          <w:rFonts w:ascii="Times New Roman" w:eastAsia="Times New Roman" w:hAnsi="Times New Roman" w:cs="Times New Roman"/>
          <w:sz w:val="24"/>
          <w:szCs w:val="24"/>
        </w:rPr>
        <w:t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 не реже 1 раза в 3 года с учетом расширения спектра профессиональных компетенций.</w:t>
      </w:r>
    </w:p>
    <w:p w:rsidR="00CD4F82" w:rsidRPr="00CD4F82" w:rsidRDefault="00CD4F82" w:rsidP="00CD4F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D4F82">
        <w:rPr>
          <w:rFonts w:ascii="Times New Roman" w:eastAsia="Times New Roman" w:hAnsi="Times New Roman" w:cs="Times New Roman"/>
          <w:sz w:val="24"/>
          <w:szCs w:val="24"/>
        </w:rPr>
        <w:t xml:space="preserve">Квалификация педагогических работников образовательной организации должна отвечать квалификационным требованиям, указанным в профессиональном стандарте «Педагог профессионального обучения, профессионального образования и дополнительного профессионального образования», утвержденном приказом </w:t>
      </w:r>
      <w:r w:rsidRPr="00CD4F82">
        <w:rPr>
          <w:rFonts w:ascii="Times New Roman" w:eastAsia="Times New Roman" w:hAnsi="Times New Roman" w:cs="Times New Roman"/>
          <w:sz w:val="24"/>
          <w:szCs w:val="24"/>
        </w:rPr>
        <w:lastRenderedPageBreak/>
        <w:t>Министерства труда и социальной защиты Российской Федерации от 8 сентября 2015 г. № 608н.</w:t>
      </w:r>
    </w:p>
    <w:p w:rsidR="00CD4F82" w:rsidRPr="00CD4F82" w:rsidRDefault="00CD4F82" w:rsidP="00CD4F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Требования к мастерам:</w:t>
      </w:r>
      <w:r w:rsidRPr="00CD4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CD4F82" w:rsidRPr="00CD4F82" w:rsidRDefault="00CD4F82" w:rsidP="00CD4F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Высшее профессиональное образование или среднее профессиональное образование в областях, соответствующих профилям обучения и дополнительное профессиональное образование по направлению подготовки "Образование и педагогика" без предъявления требований к стажу работы. Наличие 4–5 квалификационного разряда с обязательной стажировкой в профильных организациях не реже 1-го раза в 3 года. </w:t>
      </w:r>
    </w:p>
    <w:p w:rsidR="00CD4F82" w:rsidRDefault="00CD4F82" w:rsidP="00CD4F8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1370" w:rsidRPr="00001370" w:rsidRDefault="006E24D2" w:rsidP="00CD4F8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Pr="00001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КОНТРОЛЬ И ОЦЕНКА </w:t>
      </w:r>
      <w:r w:rsidR="00CD4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РЕЗУЛЬТАТОВ</w:t>
      </w:r>
      <w:r w:rsidRPr="00001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ПРАКТИКИ </w:t>
      </w:r>
    </w:p>
    <w:p w:rsidR="00CD4F82" w:rsidRPr="00CD4F82" w:rsidRDefault="00CD4F82" w:rsidP="00CD4F82">
      <w:pPr>
        <w:autoSpaceDE w:val="0"/>
        <w:autoSpaceDN w:val="0"/>
        <w:adjustRightInd w:val="0"/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прохождения производственной (преддипломной) практики ПДП 00 обучающиеся обязаны вести документацию:</w:t>
      </w:r>
    </w:p>
    <w:p w:rsidR="00CD4F82" w:rsidRPr="00CD4F82" w:rsidRDefault="00CD4F82" w:rsidP="00EB681F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Отчет о прохождении практики</w:t>
      </w:r>
    </w:p>
    <w:p w:rsidR="00CD4F82" w:rsidRPr="00CD4F82" w:rsidRDefault="00CD4F82" w:rsidP="00EB681F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Дневник по практике</w:t>
      </w:r>
    </w:p>
    <w:p w:rsidR="00CD4F82" w:rsidRPr="00CD4F82" w:rsidRDefault="00CD4F82" w:rsidP="00CD4F8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успеваемости и оценка результатов прохождения производственной (преддипломной) практики осуществляется руководителями практики от колледжа и организации в процессе выполнения обучающимися заданий, проектов, выполнения практических проверочных работ.</w:t>
      </w:r>
    </w:p>
    <w:p w:rsidR="00001370" w:rsidRPr="00001370" w:rsidRDefault="00001370" w:rsidP="000013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3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4111"/>
        <w:gridCol w:w="1842"/>
      </w:tblGrid>
      <w:tr w:rsidR="00C06106" w:rsidRPr="00C06106" w:rsidTr="00B35E83">
        <w:trPr>
          <w:jc w:val="center"/>
        </w:trPr>
        <w:tc>
          <w:tcPr>
            <w:tcW w:w="4253" w:type="dxa"/>
          </w:tcPr>
          <w:p w:rsidR="00C06106" w:rsidRPr="00C06106" w:rsidRDefault="00C06106" w:rsidP="00C06106">
            <w:pPr>
              <w:widowControl w:val="0"/>
              <w:tabs>
                <w:tab w:val="left" w:pos="0"/>
                <w:tab w:val="left" w:pos="1159"/>
                <w:tab w:val="left" w:pos="12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(освоенные общие компетенции и профессиональные компетенции)</w:t>
            </w:r>
          </w:p>
        </w:tc>
        <w:tc>
          <w:tcPr>
            <w:tcW w:w="4111" w:type="dxa"/>
          </w:tcPr>
          <w:p w:rsidR="00C06106" w:rsidRPr="00C06106" w:rsidRDefault="00C06106" w:rsidP="00C06106">
            <w:pPr>
              <w:widowControl w:val="0"/>
              <w:tabs>
                <w:tab w:val="left" w:pos="0"/>
                <w:tab w:val="left" w:pos="1159"/>
                <w:tab w:val="left" w:pos="12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1842" w:type="dxa"/>
          </w:tcPr>
          <w:p w:rsidR="00C06106" w:rsidRPr="00C06106" w:rsidRDefault="00B35E83" w:rsidP="00C06106">
            <w:pPr>
              <w:widowControl w:val="0"/>
              <w:tabs>
                <w:tab w:val="left" w:pos="0"/>
                <w:tab w:val="left" w:pos="1451"/>
              </w:tabs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оценок (шкала оценок)</w:t>
            </w:r>
          </w:p>
        </w:tc>
      </w:tr>
      <w:tr w:rsidR="00757408" w:rsidRPr="00C06106" w:rsidTr="00B35E83">
        <w:trPr>
          <w:jc w:val="center"/>
        </w:trPr>
        <w:tc>
          <w:tcPr>
            <w:tcW w:w="4253" w:type="dxa"/>
          </w:tcPr>
          <w:p w:rsidR="00757408" w:rsidRDefault="00757408" w:rsidP="00C0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</w:p>
          <w:p w:rsidR="00757408" w:rsidRPr="00C06106" w:rsidRDefault="00757408" w:rsidP="00C0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111" w:type="dxa"/>
          </w:tcPr>
          <w:p w:rsidR="00757408" w:rsidRPr="00C06106" w:rsidRDefault="00757408" w:rsidP="00C06106">
            <w:pPr>
              <w:widowControl w:val="0"/>
              <w:tabs>
                <w:tab w:val="left" w:pos="0"/>
                <w:tab w:val="left" w:pos="1159"/>
                <w:tab w:val="left" w:pos="12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интереса к будущей профессии</w:t>
            </w:r>
          </w:p>
        </w:tc>
        <w:tc>
          <w:tcPr>
            <w:tcW w:w="1842" w:type="dxa"/>
            <w:vMerge w:val="restart"/>
          </w:tcPr>
          <w:p w:rsidR="00757408" w:rsidRPr="002C6225" w:rsidRDefault="00757408" w:rsidP="00B3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C6225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>Высокий уровень</w:t>
            </w:r>
            <w:r w:rsidRPr="002C622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 отметка «5», ставится при правильном и полном выборе способа решения задачи, выбор последователен и обоснован</w:t>
            </w:r>
          </w:p>
          <w:p w:rsidR="00757408" w:rsidRPr="002C6225" w:rsidRDefault="00757408" w:rsidP="00B3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C6225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>Повышенный уровень</w:t>
            </w:r>
            <w:r w:rsidRPr="002C622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757408" w:rsidRPr="002C6225" w:rsidRDefault="00757408" w:rsidP="00B3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2C6225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>отметка «4»,</w:t>
            </w:r>
            <w:r w:rsidRPr="002C622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ставится при тех же требования, что и для оценки «5», но было</w:t>
            </w:r>
            <w:r w:rsidRPr="002C6225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C622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допущено 1 – 2 ошибки, которые были самостоятельно исправлены обучающимся</w:t>
            </w:r>
          </w:p>
          <w:p w:rsidR="00757408" w:rsidRPr="002C6225" w:rsidRDefault="00757408" w:rsidP="00B3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C6225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>Базовый уровень, отметка «3»</w:t>
            </w:r>
            <w:r w:rsidRPr="002C6225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2C622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обучающийся </w:t>
            </w:r>
            <w:r w:rsidRPr="002C622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обнаруживает знание и понимание основных положений данного задания, но:</w:t>
            </w:r>
          </w:p>
          <w:p w:rsidR="00757408" w:rsidRPr="002C6225" w:rsidRDefault="00757408" w:rsidP="00B3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C622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1) допускает неточности в определении понятий или формулировке правил; </w:t>
            </w:r>
          </w:p>
          <w:p w:rsidR="00757408" w:rsidRPr="002C6225" w:rsidRDefault="00757408" w:rsidP="00B3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C622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2) не умеет достаточно глубоко и доказательно обосновать свои суждения и привести свои примеры; </w:t>
            </w:r>
          </w:p>
          <w:p w:rsidR="00757408" w:rsidRPr="002C6225" w:rsidRDefault="00757408" w:rsidP="00B3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2C622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3) действует непоследовательно и допускает ошибки.</w:t>
            </w:r>
          </w:p>
          <w:p w:rsidR="00757408" w:rsidRPr="00190D45" w:rsidRDefault="00757408" w:rsidP="00B3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6225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>Низкий уровень, отметка «2»</w:t>
            </w:r>
            <w:r w:rsidRPr="002C6225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C622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обучающийся</w:t>
            </w:r>
            <w:r w:rsidRPr="002C622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не может выполнить соответствующее задание, допускает ошибки, искажающие его смысл, беспорядочно и неуверенно действует. Оценка «2» отмечает такие недостатки в подготовке обучающегося, которые являются серьезным препятствием к успешному </w:t>
            </w:r>
            <w:r w:rsidRPr="002C622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овладению последующим материалом.</w:t>
            </w:r>
          </w:p>
        </w:tc>
      </w:tr>
      <w:tr w:rsidR="00757408" w:rsidRPr="00C06106" w:rsidTr="00B35E83">
        <w:trPr>
          <w:jc w:val="center"/>
        </w:trPr>
        <w:tc>
          <w:tcPr>
            <w:tcW w:w="4253" w:type="dxa"/>
          </w:tcPr>
          <w:p w:rsidR="00757408" w:rsidRDefault="00757408" w:rsidP="00C0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2</w:t>
            </w:r>
          </w:p>
          <w:p w:rsidR="00757408" w:rsidRPr="00C06106" w:rsidRDefault="00757408" w:rsidP="00C0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4111" w:type="dxa"/>
          </w:tcPr>
          <w:p w:rsidR="00757408" w:rsidRPr="00C06106" w:rsidRDefault="00757408" w:rsidP="00C06106">
            <w:pPr>
              <w:widowControl w:val="0"/>
              <w:tabs>
                <w:tab w:val="left" w:pos="0"/>
                <w:tab w:val="left" w:pos="1159"/>
                <w:tab w:val="left" w:pos="12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0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и применения методов и способов решения профессиональных задач в области строительства и эксплуатации зданий и сооружений; оценка эффективности и качества выполнения</w:t>
            </w:r>
          </w:p>
        </w:tc>
        <w:tc>
          <w:tcPr>
            <w:tcW w:w="1842" w:type="dxa"/>
            <w:vMerge/>
          </w:tcPr>
          <w:p w:rsidR="00757408" w:rsidRPr="00C06106" w:rsidRDefault="00757408" w:rsidP="00C0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408" w:rsidRPr="00C06106" w:rsidTr="00B35E83">
        <w:trPr>
          <w:jc w:val="center"/>
        </w:trPr>
        <w:tc>
          <w:tcPr>
            <w:tcW w:w="4253" w:type="dxa"/>
          </w:tcPr>
          <w:p w:rsidR="00757408" w:rsidRDefault="00757408" w:rsidP="00C0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3</w:t>
            </w:r>
          </w:p>
          <w:p w:rsidR="00757408" w:rsidRPr="00C06106" w:rsidRDefault="00757408" w:rsidP="00C0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4111" w:type="dxa"/>
          </w:tcPr>
          <w:p w:rsidR="00757408" w:rsidRPr="00C06106" w:rsidRDefault="00757408" w:rsidP="00C06106">
            <w:pPr>
              <w:widowControl w:val="0"/>
              <w:tabs>
                <w:tab w:val="left" w:pos="0"/>
                <w:tab w:val="left" w:pos="1159"/>
                <w:tab w:val="left" w:pos="12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0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стандартных и нестандартных задач в области строительства</w:t>
            </w:r>
          </w:p>
        </w:tc>
        <w:tc>
          <w:tcPr>
            <w:tcW w:w="1842" w:type="dxa"/>
            <w:vMerge/>
          </w:tcPr>
          <w:p w:rsidR="00757408" w:rsidRPr="00C06106" w:rsidRDefault="00757408" w:rsidP="00C0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408" w:rsidRPr="00C06106" w:rsidTr="00B35E83">
        <w:trPr>
          <w:jc w:val="center"/>
        </w:trPr>
        <w:tc>
          <w:tcPr>
            <w:tcW w:w="4253" w:type="dxa"/>
          </w:tcPr>
          <w:p w:rsidR="00757408" w:rsidRDefault="00757408" w:rsidP="00C0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4</w:t>
            </w:r>
          </w:p>
          <w:p w:rsidR="00757408" w:rsidRPr="00C06106" w:rsidRDefault="00757408" w:rsidP="00C0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4111" w:type="dxa"/>
          </w:tcPr>
          <w:p w:rsidR="00757408" w:rsidRPr="00C06106" w:rsidRDefault="00757408" w:rsidP="00C06106">
            <w:pPr>
              <w:widowControl w:val="0"/>
              <w:tabs>
                <w:tab w:val="left" w:pos="0"/>
                <w:tab w:val="left" w:pos="1159"/>
                <w:tab w:val="left" w:pos="12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0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эффективный поиск необходимой информации; использование различных источников, включая электронные</w:t>
            </w:r>
          </w:p>
        </w:tc>
        <w:tc>
          <w:tcPr>
            <w:tcW w:w="1842" w:type="dxa"/>
            <w:vMerge/>
          </w:tcPr>
          <w:p w:rsidR="00757408" w:rsidRPr="00C06106" w:rsidRDefault="00757408" w:rsidP="00C0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408" w:rsidRPr="00C06106" w:rsidTr="00B35E83">
        <w:trPr>
          <w:jc w:val="center"/>
        </w:trPr>
        <w:tc>
          <w:tcPr>
            <w:tcW w:w="4253" w:type="dxa"/>
          </w:tcPr>
          <w:p w:rsidR="00757408" w:rsidRDefault="00757408" w:rsidP="00C0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5</w:t>
            </w:r>
          </w:p>
          <w:p w:rsidR="00757408" w:rsidRPr="00C06106" w:rsidRDefault="00757408" w:rsidP="00C0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4111" w:type="dxa"/>
          </w:tcPr>
          <w:p w:rsidR="00757408" w:rsidRPr="00C06106" w:rsidRDefault="00757408" w:rsidP="00C06106">
            <w:pPr>
              <w:widowControl w:val="0"/>
              <w:tabs>
                <w:tab w:val="left" w:pos="0"/>
                <w:tab w:val="left" w:pos="1159"/>
                <w:tab w:val="left" w:pos="12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0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 компьютерах по заполнению учетно-отчетной документации</w:t>
            </w:r>
          </w:p>
        </w:tc>
        <w:tc>
          <w:tcPr>
            <w:tcW w:w="1842" w:type="dxa"/>
            <w:vMerge/>
          </w:tcPr>
          <w:p w:rsidR="00757408" w:rsidRPr="00C06106" w:rsidRDefault="00757408" w:rsidP="00C0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408" w:rsidRPr="00C06106" w:rsidTr="00B35E83">
        <w:trPr>
          <w:jc w:val="center"/>
        </w:trPr>
        <w:tc>
          <w:tcPr>
            <w:tcW w:w="4253" w:type="dxa"/>
          </w:tcPr>
          <w:p w:rsidR="00757408" w:rsidRDefault="00757408" w:rsidP="00C0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6</w:t>
            </w:r>
          </w:p>
          <w:p w:rsidR="00757408" w:rsidRPr="00C06106" w:rsidRDefault="00757408" w:rsidP="00C0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Работать в коллективе и команде, эффективно общаться с коллегами, </w:t>
            </w:r>
            <w:r w:rsidRPr="00C0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руководством, потребителями</w:t>
            </w:r>
          </w:p>
        </w:tc>
        <w:tc>
          <w:tcPr>
            <w:tcW w:w="4111" w:type="dxa"/>
          </w:tcPr>
          <w:p w:rsidR="00757408" w:rsidRPr="00C06106" w:rsidRDefault="00757408" w:rsidP="00C06106">
            <w:pPr>
              <w:widowControl w:val="0"/>
              <w:tabs>
                <w:tab w:val="left" w:pos="0"/>
                <w:tab w:val="left" w:pos="1159"/>
                <w:tab w:val="left" w:pos="12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0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взаимодействие с обучающимися, преподавателями и мастерами в ходе обучения</w:t>
            </w:r>
          </w:p>
        </w:tc>
        <w:tc>
          <w:tcPr>
            <w:tcW w:w="1842" w:type="dxa"/>
            <w:vMerge/>
          </w:tcPr>
          <w:p w:rsidR="00757408" w:rsidRPr="00C06106" w:rsidRDefault="00757408" w:rsidP="00C0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408" w:rsidRPr="00C06106" w:rsidTr="00B35E83">
        <w:trPr>
          <w:jc w:val="center"/>
        </w:trPr>
        <w:tc>
          <w:tcPr>
            <w:tcW w:w="4253" w:type="dxa"/>
          </w:tcPr>
          <w:p w:rsidR="00757408" w:rsidRDefault="00757408" w:rsidP="00C0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7</w:t>
            </w:r>
          </w:p>
          <w:p w:rsidR="00757408" w:rsidRPr="00C06106" w:rsidRDefault="00757408" w:rsidP="00C0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4111" w:type="dxa"/>
          </w:tcPr>
          <w:p w:rsidR="00757408" w:rsidRPr="00C06106" w:rsidRDefault="00757408" w:rsidP="00C06106">
            <w:pPr>
              <w:widowControl w:val="0"/>
              <w:tabs>
                <w:tab w:val="left" w:pos="0"/>
                <w:tab w:val="left" w:pos="1159"/>
                <w:tab w:val="left" w:pos="12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0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самоанализ и коррекция результатов собственной работы</w:t>
            </w:r>
          </w:p>
        </w:tc>
        <w:tc>
          <w:tcPr>
            <w:tcW w:w="1842" w:type="dxa"/>
            <w:vMerge/>
          </w:tcPr>
          <w:p w:rsidR="00757408" w:rsidRPr="00C06106" w:rsidRDefault="00757408" w:rsidP="00C0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408" w:rsidRPr="00C06106" w:rsidTr="00B35E83">
        <w:trPr>
          <w:jc w:val="center"/>
        </w:trPr>
        <w:tc>
          <w:tcPr>
            <w:tcW w:w="4253" w:type="dxa"/>
          </w:tcPr>
          <w:p w:rsidR="00757408" w:rsidRDefault="00757408" w:rsidP="00C0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</w:p>
          <w:p w:rsidR="00757408" w:rsidRPr="00C06106" w:rsidRDefault="00757408" w:rsidP="00C0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4111" w:type="dxa"/>
          </w:tcPr>
          <w:p w:rsidR="00757408" w:rsidRPr="00C06106" w:rsidRDefault="00757408" w:rsidP="00C06106">
            <w:pPr>
              <w:widowControl w:val="0"/>
              <w:tabs>
                <w:tab w:val="left" w:pos="0"/>
                <w:tab w:val="left" w:pos="1159"/>
                <w:tab w:val="left" w:pos="12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0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самостоятельных занятий при изучении профессионального модуля</w:t>
            </w:r>
          </w:p>
        </w:tc>
        <w:tc>
          <w:tcPr>
            <w:tcW w:w="1842" w:type="dxa"/>
            <w:vMerge/>
          </w:tcPr>
          <w:p w:rsidR="00757408" w:rsidRPr="00C06106" w:rsidRDefault="00757408" w:rsidP="00C0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408" w:rsidRPr="00C06106" w:rsidTr="00B35E83">
        <w:trPr>
          <w:jc w:val="center"/>
        </w:trPr>
        <w:tc>
          <w:tcPr>
            <w:tcW w:w="4253" w:type="dxa"/>
          </w:tcPr>
          <w:p w:rsidR="00757408" w:rsidRDefault="00757408" w:rsidP="00C0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9</w:t>
            </w:r>
          </w:p>
          <w:p w:rsidR="00757408" w:rsidRPr="00C06106" w:rsidRDefault="00757408" w:rsidP="00C0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условиях частой смены технологий в профессиональной деятельности</w:t>
            </w:r>
          </w:p>
        </w:tc>
        <w:tc>
          <w:tcPr>
            <w:tcW w:w="4111" w:type="dxa"/>
          </w:tcPr>
          <w:p w:rsidR="00757408" w:rsidRPr="00C06106" w:rsidRDefault="00757408" w:rsidP="00C06106">
            <w:pPr>
              <w:widowControl w:val="0"/>
              <w:tabs>
                <w:tab w:val="left" w:pos="0"/>
                <w:tab w:val="left" w:pos="1159"/>
                <w:tab w:val="left" w:pos="12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0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инноваций в области строительства</w:t>
            </w:r>
          </w:p>
        </w:tc>
        <w:tc>
          <w:tcPr>
            <w:tcW w:w="1842" w:type="dxa"/>
            <w:vMerge/>
          </w:tcPr>
          <w:p w:rsidR="00757408" w:rsidRPr="00C06106" w:rsidRDefault="00757408" w:rsidP="00C0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408" w:rsidRPr="00C06106" w:rsidTr="00B35E83">
        <w:trPr>
          <w:jc w:val="center"/>
        </w:trPr>
        <w:tc>
          <w:tcPr>
            <w:tcW w:w="4253" w:type="dxa"/>
          </w:tcPr>
          <w:p w:rsidR="00B35E83" w:rsidRDefault="00B35E83" w:rsidP="00C06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Italic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-Italic" w:hAnsi="Times New Roman" w:cs="Times New Roman"/>
                <w:iCs/>
                <w:sz w:val="24"/>
                <w:szCs w:val="24"/>
                <w:lang w:eastAsia="ru-RU"/>
              </w:rPr>
              <w:t>ПК 1.1</w:t>
            </w:r>
          </w:p>
          <w:p w:rsidR="00757408" w:rsidRPr="00C06106" w:rsidRDefault="00757408" w:rsidP="00C06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Italic" w:hAnsi="Times New Roman" w:cs="Times New Roman"/>
                <w:iCs/>
                <w:sz w:val="24"/>
                <w:szCs w:val="24"/>
                <w:lang w:eastAsia="ru-RU"/>
              </w:rPr>
            </w:pPr>
            <w:r w:rsidRPr="00C06106">
              <w:rPr>
                <w:rFonts w:ascii="Times New Roman" w:eastAsia="Times-Italic" w:hAnsi="Times New Roman" w:cs="Times New Roman"/>
                <w:iCs/>
                <w:sz w:val="24"/>
                <w:szCs w:val="24"/>
                <w:lang w:eastAsia="ru-RU"/>
              </w:rPr>
              <w:t>Конструировать элементы</w:t>
            </w:r>
          </w:p>
          <w:p w:rsidR="00757408" w:rsidRPr="00C06106" w:rsidRDefault="00757408" w:rsidP="00C0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106">
              <w:rPr>
                <w:rFonts w:ascii="Times New Roman" w:eastAsia="Times-Italic" w:hAnsi="Times New Roman" w:cs="Times New Roman"/>
                <w:iCs/>
                <w:sz w:val="24"/>
                <w:szCs w:val="24"/>
                <w:lang w:eastAsia="ru-RU"/>
              </w:rPr>
              <w:t xml:space="preserve">систем газораспределения и </w:t>
            </w:r>
            <w:proofErr w:type="spellStart"/>
            <w:r w:rsidRPr="00C06106">
              <w:rPr>
                <w:rFonts w:ascii="Times New Roman" w:eastAsia="Times-Italic" w:hAnsi="Times New Roman" w:cs="Times New Roman"/>
                <w:iCs/>
                <w:sz w:val="24"/>
                <w:szCs w:val="24"/>
                <w:lang w:eastAsia="ru-RU"/>
              </w:rPr>
              <w:t>газопотребления</w:t>
            </w:r>
            <w:proofErr w:type="spellEnd"/>
          </w:p>
        </w:tc>
        <w:tc>
          <w:tcPr>
            <w:tcW w:w="4111" w:type="dxa"/>
          </w:tcPr>
          <w:p w:rsidR="00757408" w:rsidRPr="00C06106" w:rsidRDefault="00757408" w:rsidP="00C0610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чертежей рабочих проектов, выполнение замеров, составление эскизов систем газораспределения и </w:t>
            </w:r>
            <w:proofErr w:type="spellStart"/>
            <w:r w:rsidRPr="00C0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газопотребления</w:t>
            </w:r>
            <w:proofErr w:type="spellEnd"/>
          </w:p>
        </w:tc>
        <w:tc>
          <w:tcPr>
            <w:tcW w:w="1842" w:type="dxa"/>
            <w:vMerge/>
          </w:tcPr>
          <w:p w:rsidR="00757408" w:rsidRPr="00C06106" w:rsidRDefault="00757408" w:rsidP="00C0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408" w:rsidRPr="00C06106" w:rsidTr="00B35E83">
        <w:trPr>
          <w:jc w:val="center"/>
        </w:trPr>
        <w:tc>
          <w:tcPr>
            <w:tcW w:w="4253" w:type="dxa"/>
          </w:tcPr>
          <w:p w:rsidR="00B35E83" w:rsidRDefault="00B35E83" w:rsidP="00C06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Italic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-Italic" w:hAnsi="Times New Roman" w:cs="Times New Roman"/>
                <w:iCs/>
                <w:sz w:val="24"/>
                <w:szCs w:val="24"/>
                <w:lang w:eastAsia="ru-RU"/>
              </w:rPr>
              <w:t>ПК 1.2</w:t>
            </w:r>
          </w:p>
          <w:p w:rsidR="00757408" w:rsidRPr="00C06106" w:rsidRDefault="00757408" w:rsidP="00C06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Italic" w:hAnsi="Times New Roman" w:cs="Times New Roman"/>
                <w:iCs/>
                <w:sz w:val="24"/>
                <w:szCs w:val="24"/>
                <w:lang w:eastAsia="ru-RU"/>
              </w:rPr>
            </w:pPr>
            <w:r w:rsidRPr="00C06106">
              <w:rPr>
                <w:rFonts w:ascii="Times New Roman" w:eastAsia="Times-Italic" w:hAnsi="Times New Roman" w:cs="Times New Roman"/>
                <w:iCs/>
                <w:sz w:val="24"/>
                <w:szCs w:val="24"/>
                <w:lang w:eastAsia="ru-RU"/>
              </w:rPr>
              <w:t>Выполнять расчет</w:t>
            </w:r>
          </w:p>
          <w:p w:rsidR="00757408" w:rsidRPr="00C06106" w:rsidRDefault="00757408" w:rsidP="00C0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106">
              <w:rPr>
                <w:rFonts w:ascii="Times New Roman" w:eastAsia="Times-Italic" w:hAnsi="Times New Roman" w:cs="Times New Roman"/>
                <w:iCs/>
                <w:sz w:val="24"/>
                <w:szCs w:val="24"/>
                <w:lang w:eastAsia="ru-RU"/>
              </w:rPr>
              <w:t xml:space="preserve">систем газораспределения и </w:t>
            </w:r>
            <w:proofErr w:type="spellStart"/>
            <w:r w:rsidRPr="00C06106">
              <w:rPr>
                <w:rFonts w:ascii="Times New Roman" w:eastAsia="Times-Italic" w:hAnsi="Times New Roman" w:cs="Times New Roman"/>
                <w:iCs/>
                <w:sz w:val="24"/>
                <w:szCs w:val="24"/>
                <w:lang w:eastAsia="ru-RU"/>
              </w:rPr>
              <w:t>газопотребления</w:t>
            </w:r>
            <w:proofErr w:type="spellEnd"/>
          </w:p>
        </w:tc>
        <w:tc>
          <w:tcPr>
            <w:tcW w:w="4111" w:type="dxa"/>
          </w:tcPr>
          <w:p w:rsidR="00757408" w:rsidRPr="00C06106" w:rsidRDefault="00757408" w:rsidP="00C06106">
            <w:pPr>
              <w:widowControl w:val="0"/>
              <w:tabs>
                <w:tab w:val="left" w:pos="0"/>
                <w:tab w:val="left" w:pos="1159"/>
                <w:tab w:val="left" w:pos="12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проектирование систем газораспределения и </w:t>
            </w:r>
            <w:proofErr w:type="spellStart"/>
            <w:r w:rsidRPr="00C0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газопотребления</w:t>
            </w:r>
            <w:proofErr w:type="spellEnd"/>
          </w:p>
        </w:tc>
        <w:tc>
          <w:tcPr>
            <w:tcW w:w="1842" w:type="dxa"/>
            <w:vMerge/>
          </w:tcPr>
          <w:p w:rsidR="00757408" w:rsidRPr="00C06106" w:rsidRDefault="00757408" w:rsidP="00C0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408" w:rsidRPr="00C06106" w:rsidTr="00B35E83">
        <w:trPr>
          <w:jc w:val="center"/>
        </w:trPr>
        <w:tc>
          <w:tcPr>
            <w:tcW w:w="4253" w:type="dxa"/>
          </w:tcPr>
          <w:p w:rsidR="00B35E83" w:rsidRDefault="00B35E83" w:rsidP="00C06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Italic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-Italic" w:hAnsi="Times New Roman" w:cs="Times New Roman"/>
                <w:iCs/>
                <w:sz w:val="24"/>
                <w:szCs w:val="24"/>
                <w:lang w:eastAsia="ru-RU"/>
              </w:rPr>
              <w:t>ПК 1.3</w:t>
            </w:r>
          </w:p>
          <w:p w:rsidR="00757408" w:rsidRPr="00C06106" w:rsidRDefault="00757408" w:rsidP="00C06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Italic" w:hAnsi="Times New Roman" w:cs="Times New Roman"/>
                <w:iCs/>
                <w:sz w:val="24"/>
                <w:szCs w:val="24"/>
                <w:lang w:eastAsia="ru-RU"/>
              </w:rPr>
            </w:pPr>
            <w:r w:rsidRPr="00C06106">
              <w:rPr>
                <w:rFonts w:ascii="Times New Roman" w:eastAsia="Times-Italic" w:hAnsi="Times New Roman" w:cs="Times New Roman"/>
                <w:iCs/>
                <w:sz w:val="24"/>
                <w:szCs w:val="24"/>
                <w:lang w:eastAsia="ru-RU"/>
              </w:rPr>
              <w:t>Составлять</w:t>
            </w:r>
          </w:p>
          <w:p w:rsidR="00757408" w:rsidRPr="00C06106" w:rsidRDefault="00757408" w:rsidP="00C06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Italic" w:hAnsi="Times New Roman" w:cs="Times New Roman"/>
                <w:iCs/>
                <w:sz w:val="24"/>
                <w:szCs w:val="24"/>
                <w:lang w:eastAsia="ru-RU"/>
              </w:rPr>
            </w:pPr>
            <w:r w:rsidRPr="00C06106">
              <w:rPr>
                <w:rFonts w:ascii="Times New Roman" w:eastAsia="Times-Italic" w:hAnsi="Times New Roman" w:cs="Times New Roman"/>
                <w:iCs/>
                <w:sz w:val="24"/>
                <w:szCs w:val="24"/>
                <w:lang w:eastAsia="ru-RU"/>
              </w:rPr>
              <w:t>спецификацию материалов и</w:t>
            </w:r>
          </w:p>
          <w:p w:rsidR="00757408" w:rsidRPr="00C06106" w:rsidRDefault="00757408" w:rsidP="00C06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Italic" w:hAnsi="Times New Roman" w:cs="Times New Roman"/>
                <w:iCs/>
                <w:sz w:val="24"/>
                <w:szCs w:val="24"/>
                <w:lang w:eastAsia="ru-RU"/>
              </w:rPr>
            </w:pPr>
            <w:r w:rsidRPr="00C06106">
              <w:rPr>
                <w:rFonts w:ascii="Times New Roman" w:eastAsia="Times-Italic" w:hAnsi="Times New Roman" w:cs="Times New Roman"/>
                <w:iCs/>
                <w:sz w:val="24"/>
                <w:szCs w:val="24"/>
                <w:lang w:eastAsia="ru-RU"/>
              </w:rPr>
              <w:t>оборудования на системы</w:t>
            </w:r>
          </w:p>
          <w:p w:rsidR="00757408" w:rsidRPr="00C06106" w:rsidRDefault="00757408" w:rsidP="00C06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106">
              <w:rPr>
                <w:rFonts w:ascii="Times New Roman" w:eastAsia="Times-Italic" w:hAnsi="Times New Roman" w:cs="Times New Roman"/>
                <w:iCs/>
                <w:sz w:val="24"/>
                <w:szCs w:val="24"/>
                <w:lang w:eastAsia="ru-RU"/>
              </w:rPr>
              <w:t xml:space="preserve">газораспределения и </w:t>
            </w:r>
            <w:proofErr w:type="spellStart"/>
            <w:r w:rsidRPr="00C06106">
              <w:rPr>
                <w:rFonts w:ascii="Times New Roman" w:eastAsia="Times-Italic" w:hAnsi="Times New Roman" w:cs="Times New Roman"/>
                <w:iCs/>
                <w:sz w:val="24"/>
                <w:szCs w:val="24"/>
                <w:lang w:eastAsia="ru-RU"/>
              </w:rPr>
              <w:t>газопотребления</w:t>
            </w:r>
            <w:proofErr w:type="spellEnd"/>
          </w:p>
        </w:tc>
        <w:tc>
          <w:tcPr>
            <w:tcW w:w="4111" w:type="dxa"/>
          </w:tcPr>
          <w:p w:rsidR="00757408" w:rsidRPr="00C06106" w:rsidRDefault="00757408" w:rsidP="00C06106">
            <w:pPr>
              <w:widowControl w:val="0"/>
              <w:tabs>
                <w:tab w:val="left" w:pos="0"/>
                <w:tab w:val="left" w:pos="1159"/>
                <w:tab w:val="left" w:pos="12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спецификаций материалов и оборудования систем газораспределения и </w:t>
            </w:r>
            <w:proofErr w:type="spellStart"/>
            <w:r w:rsidRPr="00C0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газопотребления</w:t>
            </w:r>
            <w:proofErr w:type="spellEnd"/>
          </w:p>
        </w:tc>
        <w:tc>
          <w:tcPr>
            <w:tcW w:w="1842" w:type="dxa"/>
            <w:vMerge/>
          </w:tcPr>
          <w:p w:rsidR="00757408" w:rsidRPr="00C06106" w:rsidRDefault="00757408" w:rsidP="00C0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408" w:rsidRPr="00C06106" w:rsidTr="00B35E83">
        <w:trPr>
          <w:jc w:val="center"/>
        </w:trPr>
        <w:tc>
          <w:tcPr>
            <w:tcW w:w="4253" w:type="dxa"/>
          </w:tcPr>
          <w:p w:rsidR="00B35E83" w:rsidRDefault="00B35E83" w:rsidP="00C06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Italic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-Italic" w:hAnsi="Times New Roman" w:cs="Times New Roman"/>
                <w:iCs/>
                <w:sz w:val="24"/>
                <w:szCs w:val="24"/>
                <w:lang w:eastAsia="ru-RU"/>
              </w:rPr>
              <w:t>ПК 2.1</w:t>
            </w:r>
          </w:p>
          <w:p w:rsidR="00757408" w:rsidRPr="00C06106" w:rsidRDefault="00757408" w:rsidP="00C06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Italic" w:hAnsi="Times New Roman" w:cs="Times New Roman"/>
                <w:iCs/>
                <w:sz w:val="24"/>
                <w:szCs w:val="24"/>
                <w:lang w:eastAsia="ru-RU"/>
              </w:rPr>
            </w:pPr>
            <w:r w:rsidRPr="00C06106">
              <w:rPr>
                <w:rFonts w:ascii="Times New Roman" w:eastAsia="Times-Italic" w:hAnsi="Times New Roman" w:cs="Times New Roman"/>
                <w:iCs/>
                <w:sz w:val="24"/>
                <w:szCs w:val="24"/>
                <w:lang w:eastAsia="ru-RU"/>
              </w:rPr>
              <w:t>Организовывать и выполнять</w:t>
            </w:r>
          </w:p>
          <w:p w:rsidR="00757408" w:rsidRPr="00C06106" w:rsidRDefault="00757408" w:rsidP="00C06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Italic" w:hAnsi="Times New Roman" w:cs="Times New Roman"/>
                <w:iCs/>
                <w:sz w:val="24"/>
                <w:szCs w:val="24"/>
                <w:lang w:eastAsia="ru-RU"/>
              </w:rPr>
            </w:pPr>
            <w:r w:rsidRPr="00C06106">
              <w:rPr>
                <w:rFonts w:ascii="Times New Roman" w:eastAsia="Times-Italic" w:hAnsi="Times New Roman" w:cs="Times New Roman"/>
                <w:iCs/>
                <w:sz w:val="24"/>
                <w:szCs w:val="24"/>
                <w:lang w:eastAsia="ru-RU"/>
              </w:rPr>
              <w:t>подготовку систем и объектов к</w:t>
            </w:r>
          </w:p>
          <w:p w:rsidR="00757408" w:rsidRPr="00C06106" w:rsidRDefault="00757408" w:rsidP="00C06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Italic" w:hAnsi="Times New Roman" w:cs="Times New Roman"/>
                <w:iCs/>
                <w:sz w:val="24"/>
                <w:szCs w:val="24"/>
                <w:lang w:eastAsia="ru-RU"/>
              </w:rPr>
            </w:pPr>
            <w:r w:rsidRPr="00C06106">
              <w:rPr>
                <w:rFonts w:ascii="Times New Roman" w:eastAsia="Times-Italic" w:hAnsi="Times New Roman" w:cs="Times New Roman"/>
                <w:iCs/>
                <w:sz w:val="24"/>
                <w:szCs w:val="24"/>
                <w:lang w:eastAsia="ru-RU"/>
              </w:rPr>
              <w:t>строительству и</w:t>
            </w:r>
          </w:p>
          <w:p w:rsidR="00757408" w:rsidRPr="00C06106" w:rsidRDefault="00757408" w:rsidP="00C06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106">
              <w:rPr>
                <w:rFonts w:ascii="Times New Roman" w:eastAsia="Times-Italic" w:hAnsi="Times New Roman" w:cs="Times New Roman"/>
                <w:iCs/>
                <w:sz w:val="24"/>
                <w:szCs w:val="24"/>
                <w:lang w:eastAsia="ru-RU"/>
              </w:rPr>
              <w:t>монтажу</w:t>
            </w:r>
          </w:p>
        </w:tc>
        <w:tc>
          <w:tcPr>
            <w:tcW w:w="4111" w:type="dxa"/>
          </w:tcPr>
          <w:p w:rsidR="00757408" w:rsidRPr="00C06106" w:rsidRDefault="00757408" w:rsidP="00C06106">
            <w:pPr>
              <w:widowControl w:val="0"/>
              <w:tabs>
                <w:tab w:val="left" w:pos="0"/>
                <w:tab w:val="left" w:pos="1159"/>
                <w:tab w:val="left" w:pos="12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C0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стройгенплана</w:t>
            </w:r>
            <w:proofErr w:type="spellEnd"/>
            <w:r w:rsidRPr="00C0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размещением оборудования, машин и механизмов для ведения строительно-монтажных работ с соблюдением требований охраны труда</w:t>
            </w:r>
          </w:p>
        </w:tc>
        <w:tc>
          <w:tcPr>
            <w:tcW w:w="1842" w:type="dxa"/>
            <w:vMerge/>
          </w:tcPr>
          <w:p w:rsidR="00757408" w:rsidRPr="00C06106" w:rsidRDefault="00757408" w:rsidP="00C0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408" w:rsidRPr="00C06106" w:rsidTr="00B35E83">
        <w:trPr>
          <w:jc w:val="center"/>
        </w:trPr>
        <w:tc>
          <w:tcPr>
            <w:tcW w:w="4253" w:type="dxa"/>
          </w:tcPr>
          <w:p w:rsidR="00B35E83" w:rsidRDefault="00B35E83" w:rsidP="00B3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Italic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-Italic" w:hAnsi="Times New Roman" w:cs="Times New Roman"/>
                <w:iCs/>
                <w:sz w:val="24"/>
                <w:szCs w:val="24"/>
                <w:lang w:eastAsia="ru-RU"/>
              </w:rPr>
              <w:t>ПК 2.2</w:t>
            </w:r>
          </w:p>
          <w:p w:rsidR="00757408" w:rsidRPr="00C06106" w:rsidRDefault="00757408" w:rsidP="00C06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Italic" w:hAnsi="Times New Roman" w:cs="Times New Roman"/>
                <w:iCs/>
                <w:sz w:val="24"/>
                <w:szCs w:val="24"/>
                <w:lang w:eastAsia="ru-RU"/>
              </w:rPr>
            </w:pPr>
            <w:r w:rsidRPr="00C06106">
              <w:rPr>
                <w:rFonts w:ascii="Times New Roman" w:eastAsia="Times-Italic" w:hAnsi="Times New Roman" w:cs="Times New Roman"/>
                <w:iCs/>
                <w:sz w:val="24"/>
                <w:szCs w:val="24"/>
                <w:lang w:eastAsia="ru-RU"/>
              </w:rPr>
              <w:t>Организовывать и</w:t>
            </w:r>
          </w:p>
          <w:p w:rsidR="00757408" w:rsidRPr="00C06106" w:rsidRDefault="00757408" w:rsidP="00C06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Italic" w:hAnsi="Times New Roman" w:cs="Times New Roman"/>
                <w:iCs/>
                <w:sz w:val="24"/>
                <w:szCs w:val="24"/>
                <w:lang w:eastAsia="ru-RU"/>
              </w:rPr>
            </w:pPr>
            <w:r w:rsidRPr="00C06106">
              <w:rPr>
                <w:rFonts w:ascii="Times New Roman" w:eastAsia="Times-Italic" w:hAnsi="Times New Roman" w:cs="Times New Roman"/>
                <w:iCs/>
                <w:sz w:val="24"/>
                <w:szCs w:val="24"/>
                <w:lang w:eastAsia="ru-RU"/>
              </w:rPr>
              <w:t>выполнять работы по строительству</w:t>
            </w:r>
          </w:p>
          <w:p w:rsidR="00757408" w:rsidRPr="00C06106" w:rsidRDefault="00757408" w:rsidP="00C06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Italic" w:hAnsi="Times New Roman" w:cs="Times New Roman"/>
                <w:iCs/>
                <w:sz w:val="24"/>
                <w:szCs w:val="24"/>
                <w:lang w:eastAsia="ru-RU"/>
              </w:rPr>
            </w:pPr>
            <w:r w:rsidRPr="00C06106">
              <w:rPr>
                <w:rFonts w:ascii="Times New Roman" w:eastAsia="Times-Italic" w:hAnsi="Times New Roman" w:cs="Times New Roman"/>
                <w:iCs/>
                <w:sz w:val="24"/>
                <w:szCs w:val="24"/>
                <w:lang w:eastAsia="ru-RU"/>
              </w:rPr>
              <w:t xml:space="preserve">и монтажу систем газораспределения </w:t>
            </w:r>
          </w:p>
          <w:p w:rsidR="00757408" w:rsidRPr="00C06106" w:rsidRDefault="00757408" w:rsidP="00C06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106">
              <w:rPr>
                <w:rFonts w:ascii="Times New Roman" w:eastAsia="Times-Italic" w:hAnsi="Times New Roman" w:cs="Times New Roman"/>
                <w:iCs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C06106">
              <w:rPr>
                <w:rFonts w:ascii="Times New Roman" w:eastAsia="Times-Italic" w:hAnsi="Times New Roman" w:cs="Times New Roman"/>
                <w:iCs/>
                <w:sz w:val="24"/>
                <w:szCs w:val="24"/>
                <w:lang w:eastAsia="ru-RU"/>
              </w:rPr>
              <w:t>газопотребления</w:t>
            </w:r>
            <w:proofErr w:type="spellEnd"/>
          </w:p>
        </w:tc>
        <w:tc>
          <w:tcPr>
            <w:tcW w:w="4111" w:type="dxa"/>
          </w:tcPr>
          <w:p w:rsidR="00757408" w:rsidRPr="00C06106" w:rsidRDefault="00757408" w:rsidP="00C06106">
            <w:pPr>
              <w:widowControl w:val="0"/>
              <w:tabs>
                <w:tab w:val="left" w:pos="0"/>
                <w:tab w:val="left" w:pos="1159"/>
                <w:tab w:val="left" w:pos="12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приемосдаточной документации, составления технологических карт с привязкой к реальному объекту</w:t>
            </w:r>
          </w:p>
        </w:tc>
        <w:tc>
          <w:tcPr>
            <w:tcW w:w="1842" w:type="dxa"/>
            <w:vMerge/>
          </w:tcPr>
          <w:p w:rsidR="00757408" w:rsidRPr="00C06106" w:rsidRDefault="00757408" w:rsidP="00C0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408" w:rsidRPr="00C06106" w:rsidTr="00B35E83">
        <w:trPr>
          <w:jc w:val="center"/>
        </w:trPr>
        <w:tc>
          <w:tcPr>
            <w:tcW w:w="4253" w:type="dxa"/>
          </w:tcPr>
          <w:p w:rsidR="00B35E83" w:rsidRDefault="00B35E83" w:rsidP="00B3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Italic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-Italic" w:hAnsi="Times New Roman" w:cs="Times New Roman"/>
                <w:iCs/>
                <w:sz w:val="24"/>
                <w:szCs w:val="24"/>
                <w:lang w:eastAsia="ru-RU"/>
              </w:rPr>
              <w:t>ПК 2.3</w:t>
            </w:r>
          </w:p>
          <w:p w:rsidR="00757408" w:rsidRPr="00C06106" w:rsidRDefault="00757408" w:rsidP="00C06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Italic" w:hAnsi="Times New Roman" w:cs="Times New Roman"/>
                <w:iCs/>
                <w:sz w:val="24"/>
                <w:szCs w:val="24"/>
                <w:lang w:eastAsia="ru-RU"/>
              </w:rPr>
            </w:pPr>
            <w:r w:rsidRPr="00C06106">
              <w:rPr>
                <w:rFonts w:ascii="Times New Roman" w:eastAsia="Times-Italic" w:hAnsi="Times New Roman" w:cs="Times New Roman"/>
                <w:iCs/>
                <w:sz w:val="24"/>
                <w:szCs w:val="24"/>
                <w:lang w:eastAsia="ru-RU"/>
              </w:rPr>
              <w:t>Организовывать и</w:t>
            </w:r>
          </w:p>
          <w:p w:rsidR="00757408" w:rsidRPr="00C06106" w:rsidRDefault="00757408" w:rsidP="00C06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Italic" w:hAnsi="Times New Roman" w:cs="Times New Roman"/>
                <w:iCs/>
                <w:sz w:val="24"/>
                <w:szCs w:val="24"/>
                <w:lang w:eastAsia="ru-RU"/>
              </w:rPr>
            </w:pPr>
            <w:r w:rsidRPr="00C06106">
              <w:rPr>
                <w:rFonts w:ascii="Times New Roman" w:eastAsia="Times-Italic" w:hAnsi="Times New Roman" w:cs="Times New Roman"/>
                <w:iCs/>
                <w:sz w:val="24"/>
                <w:szCs w:val="24"/>
                <w:lang w:eastAsia="ru-RU"/>
              </w:rPr>
              <w:t>выполнять производственный</w:t>
            </w:r>
          </w:p>
          <w:p w:rsidR="00757408" w:rsidRPr="00C06106" w:rsidRDefault="00757408" w:rsidP="00C06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Italic" w:hAnsi="Times New Roman" w:cs="Times New Roman"/>
                <w:iCs/>
                <w:sz w:val="24"/>
                <w:szCs w:val="24"/>
                <w:lang w:eastAsia="ru-RU"/>
              </w:rPr>
            </w:pPr>
            <w:r w:rsidRPr="00C06106">
              <w:rPr>
                <w:rFonts w:ascii="Times New Roman" w:eastAsia="Times-Italic" w:hAnsi="Times New Roman" w:cs="Times New Roman"/>
                <w:iCs/>
                <w:sz w:val="24"/>
                <w:szCs w:val="24"/>
                <w:lang w:eastAsia="ru-RU"/>
              </w:rPr>
              <w:t>контроль качества строительно-</w:t>
            </w:r>
          </w:p>
          <w:p w:rsidR="00757408" w:rsidRPr="00C06106" w:rsidRDefault="00757408" w:rsidP="00C06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106">
              <w:rPr>
                <w:rFonts w:ascii="Times New Roman" w:eastAsia="Times-Italic" w:hAnsi="Times New Roman" w:cs="Times New Roman"/>
                <w:iCs/>
                <w:sz w:val="24"/>
                <w:szCs w:val="24"/>
                <w:lang w:eastAsia="ru-RU"/>
              </w:rPr>
              <w:t>монтажных работ</w:t>
            </w:r>
          </w:p>
        </w:tc>
        <w:tc>
          <w:tcPr>
            <w:tcW w:w="4111" w:type="dxa"/>
          </w:tcPr>
          <w:p w:rsidR="00757408" w:rsidRPr="00C06106" w:rsidRDefault="00757408" w:rsidP="00C06106">
            <w:pPr>
              <w:widowControl w:val="0"/>
              <w:tabs>
                <w:tab w:val="left" w:pos="0"/>
                <w:tab w:val="left" w:pos="1159"/>
                <w:tab w:val="left" w:pos="12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технологического контроля строительно-монтажных работ, проведение испытаний, устранение дефектов</w:t>
            </w:r>
          </w:p>
          <w:p w:rsidR="00757408" w:rsidRPr="00C06106" w:rsidRDefault="00757408" w:rsidP="00C06106">
            <w:pPr>
              <w:widowControl w:val="0"/>
              <w:tabs>
                <w:tab w:val="left" w:pos="0"/>
                <w:tab w:val="left" w:pos="1159"/>
                <w:tab w:val="left" w:pos="12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757408" w:rsidRPr="00C06106" w:rsidRDefault="00757408" w:rsidP="00C0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408" w:rsidRPr="00C06106" w:rsidTr="00B35E83">
        <w:trPr>
          <w:jc w:val="center"/>
        </w:trPr>
        <w:tc>
          <w:tcPr>
            <w:tcW w:w="4253" w:type="dxa"/>
          </w:tcPr>
          <w:p w:rsidR="00B35E83" w:rsidRDefault="00B35E83" w:rsidP="00B3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Italic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-Italic" w:hAnsi="Times New Roman" w:cs="Times New Roman"/>
                <w:iCs/>
                <w:sz w:val="24"/>
                <w:szCs w:val="24"/>
                <w:lang w:eastAsia="ru-RU"/>
              </w:rPr>
              <w:t>ПК 2.4</w:t>
            </w:r>
          </w:p>
          <w:p w:rsidR="00757408" w:rsidRPr="00C06106" w:rsidRDefault="00757408" w:rsidP="00B3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Italic" w:hAnsi="Times New Roman" w:cs="Times New Roman"/>
                <w:iCs/>
                <w:sz w:val="24"/>
                <w:szCs w:val="24"/>
                <w:lang w:eastAsia="ru-RU"/>
              </w:rPr>
            </w:pPr>
            <w:r w:rsidRPr="00C06106">
              <w:rPr>
                <w:rFonts w:ascii="Times New Roman" w:eastAsia="Times-Italic" w:hAnsi="Times New Roman" w:cs="Times New Roman"/>
                <w:iCs/>
                <w:sz w:val="24"/>
                <w:szCs w:val="24"/>
                <w:lang w:eastAsia="ru-RU"/>
              </w:rPr>
              <w:t>Выполнять</w:t>
            </w:r>
          </w:p>
          <w:p w:rsidR="00757408" w:rsidRPr="00C06106" w:rsidRDefault="00757408" w:rsidP="00B3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Italic" w:hAnsi="Times New Roman" w:cs="Times New Roman"/>
                <w:iCs/>
                <w:sz w:val="24"/>
                <w:szCs w:val="24"/>
                <w:lang w:eastAsia="ru-RU"/>
              </w:rPr>
            </w:pPr>
            <w:r w:rsidRPr="00C06106">
              <w:rPr>
                <w:rFonts w:ascii="Times New Roman" w:eastAsia="Times-Italic" w:hAnsi="Times New Roman" w:cs="Times New Roman"/>
                <w:iCs/>
                <w:sz w:val="24"/>
                <w:szCs w:val="24"/>
                <w:lang w:eastAsia="ru-RU"/>
              </w:rPr>
              <w:t>пусконаладочные работы систем</w:t>
            </w:r>
          </w:p>
          <w:p w:rsidR="00757408" w:rsidRPr="00C06106" w:rsidRDefault="00757408" w:rsidP="00B3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06106">
              <w:rPr>
                <w:rFonts w:ascii="Times New Roman" w:eastAsia="Times-Italic" w:hAnsi="Times New Roman" w:cs="Times New Roman"/>
                <w:iCs/>
                <w:sz w:val="24"/>
                <w:szCs w:val="24"/>
                <w:lang w:eastAsia="ru-RU"/>
              </w:rPr>
              <w:t xml:space="preserve">газораспределения и </w:t>
            </w:r>
            <w:proofErr w:type="spellStart"/>
            <w:r w:rsidRPr="00C06106">
              <w:rPr>
                <w:rFonts w:ascii="Times New Roman" w:eastAsia="Times-Italic" w:hAnsi="Times New Roman" w:cs="Times New Roman"/>
                <w:iCs/>
                <w:sz w:val="24"/>
                <w:szCs w:val="24"/>
                <w:lang w:eastAsia="ru-RU"/>
              </w:rPr>
              <w:t>газопотребления</w:t>
            </w:r>
            <w:proofErr w:type="spellEnd"/>
          </w:p>
        </w:tc>
        <w:tc>
          <w:tcPr>
            <w:tcW w:w="4111" w:type="dxa"/>
          </w:tcPr>
          <w:p w:rsidR="00757408" w:rsidRPr="00C06106" w:rsidRDefault="00757408" w:rsidP="00C06106">
            <w:pPr>
              <w:widowControl w:val="0"/>
              <w:tabs>
                <w:tab w:val="left" w:pos="0"/>
                <w:tab w:val="left" w:pos="1159"/>
                <w:tab w:val="left" w:pos="12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0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трудовой дисциплины в соответствии с графиком работы</w:t>
            </w:r>
          </w:p>
        </w:tc>
        <w:tc>
          <w:tcPr>
            <w:tcW w:w="1842" w:type="dxa"/>
            <w:vMerge/>
          </w:tcPr>
          <w:p w:rsidR="00757408" w:rsidRPr="00C06106" w:rsidRDefault="00757408" w:rsidP="00C0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408" w:rsidRPr="00C06106" w:rsidTr="00B35E83">
        <w:trPr>
          <w:jc w:val="center"/>
        </w:trPr>
        <w:tc>
          <w:tcPr>
            <w:tcW w:w="4253" w:type="dxa"/>
          </w:tcPr>
          <w:p w:rsidR="00B35E83" w:rsidRDefault="00B35E83" w:rsidP="00B35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Italic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-Italic" w:hAnsi="Times New Roman" w:cs="Times New Roman"/>
                <w:iCs/>
                <w:sz w:val="24"/>
                <w:szCs w:val="24"/>
                <w:lang w:eastAsia="ru-RU"/>
              </w:rPr>
              <w:t>ПК 2.5</w:t>
            </w:r>
          </w:p>
          <w:p w:rsidR="00757408" w:rsidRPr="00C06106" w:rsidRDefault="00757408" w:rsidP="00B35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Руководство другими работниками в рамках подразделения при выполнении работ по строительству и монтажу систем газораспределения и </w:t>
            </w:r>
            <w:proofErr w:type="spellStart"/>
            <w:r w:rsidRPr="00C0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газопотребления</w:t>
            </w:r>
            <w:proofErr w:type="spellEnd"/>
          </w:p>
        </w:tc>
        <w:tc>
          <w:tcPr>
            <w:tcW w:w="4111" w:type="dxa"/>
          </w:tcPr>
          <w:p w:rsidR="00757408" w:rsidRPr="00C06106" w:rsidRDefault="00757408" w:rsidP="00C06106">
            <w:pPr>
              <w:widowControl w:val="0"/>
              <w:tabs>
                <w:tab w:val="left" w:pos="0"/>
                <w:tab w:val="left" w:pos="1159"/>
                <w:tab w:val="left" w:pos="12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0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безопасных методов </w:t>
            </w:r>
            <w:r w:rsidRPr="00C0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ведения работ</w:t>
            </w:r>
          </w:p>
        </w:tc>
        <w:tc>
          <w:tcPr>
            <w:tcW w:w="1842" w:type="dxa"/>
            <w:vMerge/>
          </w:tcPr>
          <w:p w:rsidR="00757408" w:rsidRPr="00C06106" w:rsidRDefault="00757408" w:rsidP="00C0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408" w:rsidRPr="00C06106" w:rsidTr="00B35E83">
        <w:trPr>
          <w:jc w:val="center"/>
        </w:trPr>
        <w:tc>
          <w:tcPr>
            <w:tcW w:w="4253" w:type="dxa"/>
          </w:tcPr>
          <w:p w:rsidR="00B35E83" w:rsidRDefault="00B35E83" w:rsidP="00B35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</w:t>
            </w:r>
          </w:p>
          <w:p w:rsidR="00757408" w:rsidRPr="00C06106" w:rsidRDefault="00757408" w:rsidP="00B35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контроль и диагностику параметров эксплуатационной пригодности систем газораспределения и </w:t>
            </w:r>
            <w:proofErr w:type="spellStart"/>
            <w:r w:rsidRPr="00C0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газопотребления</w:t>
            </w:r>
            <w:proofErr w:type="spellEnd"/>
          </w:p>
        </w:tc>
        <w:tc>
          <w:tcPr>
            <w:tcW w:w="4111" w:type="dxa"/>
          </w:tcPr>
          <w:p w:rsidR="00757408" w:rsidRPr="00C06106" w:rsidRDefault="00757408" w:rsidP="00C06106">
            <w:pPr>
              <w:widowControl w:val="0"/>
              <w:tabs>
                <w:tab w:val="left" w:pos="0"/>
                <w:tab w:val="left" w:pos="1159"/>
                <w:tab w:val="left" w:pos="12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0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работы с приборами для обнаружения утечек газа, измерения электрических потенциалов</w:t>
            </w:r>
          </w:p>
        </w:tc>
        <w:tc>
          <w:tcPr>
            <w:tcW w:w="1842" w:type="dxa"/>
            <w:vMerge/>
          </w:tcPr>
          <w:p w:rsidR="00757408" w:rsidRPr="00C06106" w:rsidRDefault="00757408" w:rsidP="00C0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408" w:rsidRPr="00C06106" w:rsidTr="00B35E83">
        <w:trPr>
          <w:jc w:val="center"/>
        </w:trPr>
        <w:tc>
          <w:tcPr>
            <w:tcW w:w="4253" w:type="dxa"/>
          </w:tcPr>
          <w:p w:rsidR="00B35E83" w:rsidRDefault="00B35E83" w:rsidP="00B35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</w:t>
            </w:r>
          </w:p>
          <w:p w:rsidR="00757408" w:rsidRPr="00C06106" w:rsidRDefault="00757408" w:rsidP="00B35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планирование работ, связанных с эксплуатацией и ремонтом систем газораспределения и </w:t>
            </w:r>
            <w:proofErr w:type="spellStart"/>
            <w:r w:rsidRPr="00C0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газопотребления</w:t>
            </w:r>
            <w:proofErr w:type="spellEnd"/>
          </w:p>
        </w:tc>
        <w:tc>
          <w:tcPr>
            <w:tcW w:w="4111" w:type="dxa"/>
          </w:tcPr>
          <w:p w:rsidR="00757408" w:rsidRPr="00C06106" w:rsidRDefault="00757408" w:rsidP="00C06106">
            <w:pPr>
              <w:widowControl w:val="0"/>
              <w:tabs>
                <w:tab w:val="left" w:pos="0"/>
                <w:tab w:val="left" w:pos="1159"/>
                <w:tab w:val="left" w:pos="12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0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планов ликвидации аварий</w:t>
            </w:r>
          </w:p>
        </w:tc>
        <w:tc>
          <w:tcPr>
            <w:tcW w:w="1842" w:type="dxa"/>
            <w:vMerge/>
          </w:tcPr>
          <w:p w:rsidR="00757408" w:rsidRPr="00C06106" w:rsidRDefault="00757408" w:rsidP="00C0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408" w:rsidRPr="00C06106" w:rsidTr="00B35E83">
        <w:trPr>
          <w:jc w:val="center"/>
        </w:trPr>
        <w:tc>
          <w:tcPr>
            <w:tcW w:w="4253" w:type="dxa"/>
          </w:tcPr>
          <w:p w:rsidR="00B35E83" w:rsidRDefault="00B35E83" w:rsidP="00B35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3.3</w:t>
            </w:r>
          </w:p>
          <w:p w:rsidR="00757408" w:rsidRPr="00C06106" w:rsidRDefault="00757408" w:rsidP="00B35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производство работ по эксплуатации и ремонту систем газораспределения и </w:t>
            </w:r>
            <w:proofErr w:type="spellStart"/>
            <w:r w:rsidRPr="00C0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газопотребления</w:t>
            </w:r>
            <w:proofErr w:type="spellEnd"/>
          </w:p>
        </w:tc>
        <w:tc>
          <w:tcPr>
            <w:tcW w:w="4111" w:type="dxa"/>
          </w:tcPr>
          <w:p w:rsidR="00757408" w:rsidRPr="00C06106" w:rsidRDefault="00757408" w:rsidP="00C06106">
            <w:pPr>
              <w:widowControl w:val="0"/>
              <w:tabs>
                <w:tab w:val="left" w:pos="0"/>
                <w:tab w:val="left" w:pos="1159"/>
                <w:tab w:val="left" w:pos="12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эксплуатационных и пуско-наладочных работ оборудования и систем газораспределения и </w:t>
            </w:r>
            <w:proofErr w:type="spellStart"/>
            <w:r w:rsidRPr="00C0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газопотребления</w:t>
            </w:r>
            <w:proofErr w:type="spellEnd"/>
            <w:r w:rsidRPr="00C0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57408" w:rsidRPr="00C06106" w:rsidRDefault="00757408" w:rsidP="00C06106">
            <w:pPr>
              <w:widowControl w:val="0"/>
              <w:tabs>
                <w:tab w:val="left" w:pos="0"/>
                <w:tab w:val="left" w:pos="1159"/>
                <w:tab w:val="left" w:pos="12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0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обхода трасс газопроводов</w:t>
            </w:r>
          </w:p>
        </w:tc>
        <w:tc>
          <w:tcPr>
            <w:tcW w:w="1842" w:type="dxa"/>
            <w:vMerge/>
          </w:tcPr>
          <w:p w:rsidR="00757408" w:rsidRPr="00C06106" w:rsidRDefault="00757408" w:rsidP="00C0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408" w:rsidRPr="00C06106" w:rsidTr="00B35E83">
        <w:trPr>
          <w:jc w:val="center"/>
        </w:trPr>
        <w:tc>
          <w:tcPr>
            <w:tcW w:w="4253" w:type="dxa"/>
          </w:tcPr>
          <w:p w:rsidR="00B35E83" w:rsidRDefault="00B35E83" w:rsidP="00B35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3.4</w:t>
            </w:r>
          </w:p>
          <w:p w:rsidR="00757408" w:rsidRPr="00C06106" w:rsidRDefault="00757408" w:rsidP="00B35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надзор и контроль за ремонтом и его качеством</w:t>
            </w:r>
          </w:p>
        </w:tc>
        <w:tc>
          <w:tcPr>
            <w:tcW w:w="4111" w:type="dxa"/>
          </w:tcPr>
          <w:p w:rsidR="00757408" w:rsidRPr="00C06106" w:rsidRDefault="00757408" w:rsidP="00C06106">
            <w:pPr>
              <w:widowControl w:val="0"/>
              <w:tabs>
                <w:tab w:val="left" w:pos="0"/>
                <w:tab w:val="left" w:pos="1159"/>
                <w:tab w:val="left" w:pos="12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0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расчетов остаточного срока службы газопровода и изоляционного покрытия оформление технической документации по результатам диагностирования и эксплуатации газопроводов и оборудования</w:t>
            </w:r>
          </w:p>
        </w:tc>
        <w:tc>
          <w:tcPr>
            <w:tcW w:w="1842" w:type="dxa"/>
            <w:vMerge/>
          </w:tcPr>
          <w:p w:rsidR="00757408" w:rsidRPr="00C06106" w:rsidRDefault="00757408" w:rsidP="00C0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408" w:rsidRPr="00C06106" w:rsidTr="00B35E83">
        <w:trPr>
          <w:jc w:val="center"/>
        </w:trPr>
        <w:tc>
          <w:tcPr>
            <w:tcW w:w="4253" w:type="dxa"/>
          </w:tcPr>
          <w:p w:rsidR="00B35E83" w:rsidRDefault="00B35E83" w:rsidP="00B35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3.5</w:t>
            </w:r>
          </w:p>
          <w:p w:rsidR="00757408" w:rsidRPr="00C06106" w:rsidRDefault="00757408" w:rsidP="00B35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руководство другими работниками в рамках подразделения при выполнении работ по эксплуатации систем газораспределения и </w:t>
            </w:r>
            <w:proofErr w:type="spellStart"/>
            <w:r w:rsidRPr="00C0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газопотребления</w:t>
            </w:r>
            <w:proofErr w:type="spellEnd"/>
          </w:p>
        </w:tc>
        <w:tc>
          <w:tcPr>
            <w:tcW w:w="4111" w:type="dxa"/>
          </w:tcPr>
          <w:p w:rsidR="00757408" w:rsidRPr="00C06106" w:rsidRDefault="00757408" w:rsidP="00C0610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0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трудовой дисциплины в соответствии с графиком работы, обеспечения технической дисциплины и культуры производства, обеспечения безопасных методов ведения работ</w:t>
            </w:r>
          </w:p>
        </w:tc>
        <w:tc>
          <w:tcPr>
            <w:tcW w:w="1842" w:type="dxa"/>
            <w:vMerge/>
          </w:tcPr>
          <w:p w:rsidR="00757408" w:rsidRPr="00C06106" w:rsidRDefault="00757408" w:rsidP="00C0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1370" w:rsidRPr="00001370" w:rsidRDefault="00001370" w:rsidP="00001370">
      <w:pPr>
        <w:widowControl w:val="0"/>
        <w:shd w:val="clear" w:color="auto" w:fill="FFFFFF"/>
        <w:tabs>
          <w:tab w:val="left" w:pos="0"/>
          <w:tab w:val="left" w:pos="1159"/>
          <w:tab w:val="left" w:pos="12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E83" w:rsidRPr="00B35E83" w:rsidRDefault="00B35E83" w:rsidP="00B35E83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5E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АТТЕСТАЦИЯ ПО ИТОГАМ ПРАКТИКИ </w:t>
      </w:r>
    </w:p>
    <w:p w:rsidR="00B35E83" w:rsidRPr="00B35E83" w:rsidRDefault="00B35E83" w:rsidP="00B35E83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5E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Аттестация по итогам производственной (преддипломной) практики ПДП.00 служит формой контроля освоения и проверки профессиональных знаний, общих и профессиональных компетенций, приобретенных умений, навыков и практического опыта обучающихся в соответствии с требованиями ФГОС СПО по специальности (профессии).  </w:t>
      </w:r>
    </w:p>
    <w:p w:rsidR="00B35E83" w:rsidRPr="00B35E83" w:rsidRDefault="00B35E83" w:rsidP="00B35E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Формой промежуточной аттестации по итогам </w:t>
      </w:r>
      <w:r w:rsidRPr="00B35E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производственной (преддипломной) практики ПДП.00 </w:t>
      </w:r>
      <w:r w:rsidRPr="00B35E83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дифференцированный зачет. Аттестация проводится в последний день практики.</w:t>
      </w:r>
    </w:p>
    <w:p w:rsidR="00B35E83" w:rsidRPr="00B35E83" w:rsidRDefault="00B35E83" w:rsidP="00B35E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проводится на той же материально- технической базе, что и сама </w:t>
      </w:r>
      <w:r w:rsidRPr="00B35E8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производственная (преддипломная) практика</w:t>
      </w:r>
      <w:r w:rsidRPr="00B35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инвалидов и лиц с ограниченными возможностями промежуточная аттестация по итогам </w:t>
      </w:r>
      <w:r w:rsidRPr="00B35E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производственной (преддипломной) практики </w:t>
      </w:r>
      <w:r w:rsidRPr="00B35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допускается в </w:t>
      </w:r>
      <w:proofErr w:type="gramStart"/>
      <w:r w:rsidRPr="00B35E8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  оборудованных</w:t>
      </w:r>
      <w:proofErr w:type="gramEnd"/>
      <w:r w:rsidRPr="00B35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кабинетах </w:t>
      </w:r>
    </w:p>
    <w:p w:rsidR="00B35E83" w:rsidRPr="00B35E83" w:rsidRDefault="00B35E83" w:rsidP="00B35E83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E83">
        <w:rPr>
          <w:rFonts w:ascii="Times New Roman" w:eastAsia="Times New Roman" w:hAnsi="Times New Roman" w:cs="Times New Roman"/>
          <w:sz w:val="24"/>
          <w:szCs w:val="24"/>
          <w:lang w:eastAsia="ru-RU"/>
        </w:rPr>
        <w:t>К аттестации по практике допускаются обучающиеся, выполнившие требования программы производственной (преддипломной) практики и предоставившие полный пакет отчетных документов.</w:t>
      </w:r>
    </w:p>
    <w:p w:rsidR="00B35E83" w:rsidRPr="00B35E83" w:rsidRDefault="00B35E83" w:rsidP="00B35E83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E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проведения промежуточной аттестации по практике образовательной организацией разработаны фонды оценочных средств, включающие в себя педагогические контрольно-измерительные материалы, предназначенные для определения соответствия индивидуальных образовательных достижений обучающихся основным показателям результатов обучения. В процессе аттестации проводится экспертиза овладения общими и профессиональными компетенциями. </w:t>
      </w:r>
    </w:p>
    <w:p w:rsidR="00B35E83" w:rsidRPr="00B35E83" w:rsidRDefault="00B35E83" w:rsidP="00B35E83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E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выставлении итоговой оценки по практике (дифференцированного зачета) учитываются:</w:t>
      </w:r>
    </w:p>
    <w:p w:rsidR="00B35E83" w:rsidRPr="00B35E83" w:rsidRDefault="00B35E83" w:rsidP="00EB681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E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экспертизы овладения обучающимися общими и профессиональными компетенциями;</w:t>
      </w:r>
    </w:p>
    <w:p w:rsidR="00B35E83" w:rsidRPr="00B35E83" w:rsidRDefault="00B35E83" w:rsidP="00EB681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и полнота оформления отчетных документов по практике; </w:t>
      </w:r>
    </w:p>
    <w:p w:rsidR="00B35E83" w:rsidRPr="00B35E83" w:rsidRDefault="00B35E83" w:rsidP="00EB681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E8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с места прохождения практики (характеристика руководителя практики от организации).</w:t>
      </w:r>
    </w:p>
    <w:p w:rsidR="00B35E83" w:rsidRPr="00B35E83" w:rsidRDefault="00B35E83" w:rsidP="00B35E83">
      <w:pPr>
        <w:autoSpaceDE w:val="0"/>
        <w:autoSpaceDN w:val="0"/>
        <w:adjustRightInd w:val="0"/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E83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Аттестация по итогам производственной (преддипломной) практики проводится с учетом (или на основании) результатов, подтвержденных документами соответствующих организаций.</w:t>
      </w:r>
    </w:p>
    <w:p w:rsidR="00B35E83" w:rsidRPr="00B35E83" w:rsidRDefault="00B35E83" w:rsidP="00B35E8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E83" w:rsidRPr="00B35E83" w:rsidRDefault="00B35E83" w:rsidP="00B35E8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35E83">
        <w:rPr>
          <w:rFonts w:ascii="Times New Roman" w:eastAsia="TimesNewRomanPSMT" w:hAnsi="Times New Roman" w:cs="Times New Roman"/>
          <w:sz w:val="24"/>
          <w:szCs w:val="24"/>
        </w:rPr>
        <w:t xml:space="preserve">Руководители практики дают краткий отзыв о работе каждого обучающегося (в дневнике практики), отмечая в нем выполнение обучающимся программы практики (отношение к работе, трудовую дисциплину, степень овладения производственными (профессиональными) навыками и участие обучающегося в рационализаторской работе, общественной жизни организации) и </w:t>
      </w:r>
      <w:proofErr w:type="gramStart"/>
      <w:r w:rsidRPr="00B35E83">
        <w:rPr>
          <w:rFonts w:ascii="Times New Roman" w:eastAsia="TimesNewRomanPSMT" w:hAnsi="Times New Roman" w:cs="Times New Roman"/>
          <w:sz w:val="24"/>
          <w:szCs w:val="24"/>
        </w:rPr>
        <w:t>другие  критерии</w:t>
      </w:r>
      <w:proofErr w:type="gramEnd"/>
      <w:r w:rsidRPr="00B35E83">
        <w:rPr>
          <w:rFonts w:ascii="Times New Roman" w:eastAsia="TimesNewRomanPSMT" w:hAnsi="Times New Roman" w:cs="Times New Roman"/>
          <w:sz w:val="24"/>
          <w:szCs w:val="24"/>
        </w:rPr>
        <w:t xml:space="preserve"> сформированности</w:t>
      </w:r>
    </w:p>
    <w:p w:rsidR="00B35E83" w:rsidRPr="00B35E83" w:rsidRDefault="00B35E83" w:rsidP="00B35E8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35E83">
        <w:rPr>
          <w:rFonts w:ascii="Times New Roman" w:eastAsia="TimesNewRomanPSMT" w:hAnsi="Times New Roman" w:cs="Times New Roman"/>
          <w:sz w:val="24"/>
          <w:szCs w:val="24"/>
        </w:rPr>
        <w:t>общих и профессиональных компетенций и приобретенных необходимых умений и опыта практической работы по специальности (профессии).</w:t>
      </w:r>
    </w:p>
    <w:p w:rsidR="00B35E83" w:rsidRPr="00B35E83" w:rsidRDefault="00B35E83" w:rsidP="00B35E83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B35E83" w:rsidRDefault="00B35E83" w:rsidP="00B35E8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35E83" w:rsidRDefault="00B35E83" w:rsidP="00B35E8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35E83" w:rsidRDefault="00B35E83" w:rsidP="00B35E8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35E83" w:rsidRDefault="00B35E83" w:rsidP="00B35E8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35E83" w:rsidRDefault="00B35E83" w:rsidP="00B35E8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35E83" w:rsidRDefault="00B35E83" w:rsidP="00B35E8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35E83" w:rsidRDefault="00B35E83" w:rsidP="00B35E8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35E83" w:rsidRDefault="00B35E83" w:rsidP="00B35E8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35E83" w:rsidRDefault="00B35E83" w:rsidP="00B35E8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35E83" w:rsidRDefault="00B35E83" w:rsidP="00B35E8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35E83" w:rsidRDefault="00B35E83" w:rsidP="00B35E8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35E83" w:rsidRDefault="00B35E83" w:rsidP="00B35E8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35E83" w:rsidRDefault="00B35E83" w:rsidP="00B35E8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35E83" w:rsidRDefault="00B35E83" w:rsidP="00B35E8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35E83" w:rsidRDefault="00B35E83" w:rsidP="00B35E8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35E83" w:rsidRDefault="00B35E83" w:rsidP="00B35E8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35E83" w:rsidRDefault="00B35E83" w:rsidP="00B35E8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35E83" w:rsidRDefault="00B35E83" w:rsidP="00B35E8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35E83" w:rsidRDefault="00B35E83" w:rsidP="00B35E8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35E83" w:rsidRDefault="00B35E83" w:rsidP="00B35E8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35E83" w:rsidRDefault="00B35E83" w:rsidP="00B35E8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35E83" w:rsidRDefault="00B35E83" w:rsidP="00B35E8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35E83" w:rsidRDefault="00B35E83" w:rsidP="00B35E8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35E83" w:rsidRDefault="00B35E83" w:rsidP="00B35E8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35E83" w:rsidRPr="00B35E83" w:rsidRDefault="00B35E83" w:rsidP="00B35E83">
      <w:pPr>
        <w:spacing w:after="160" w:line="259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35E83">
        <w:rPr>
          <w:rFonts w:ascii="Times New Roman" w:eastAsia="Calibri" w:hAnsi="Times New Roman" w:cs="Times New Roman"/>
          <w:b/>
          <w:i/>
          <w:sz w:val="24"/>
          <w:szCs w:val="24"/>
        </w:rPr>
        <w:t>Приложение</w:t>
      </w:r>
    </w:p>
    <w:p w:rsidR="00B35E83" w:rsidRPr="00B35E83" w:rsidRDefault="00B35E83" w:rsidP="00B35E8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35E83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8637FFC" wp14:editId="1C31DA2A">
            <wp:simplePos x="0" y="0"/>
            <wp:positionH relativeFrom="column">
              <wp:posOffset>-34925</wp:posOffset>
            </wp:positionH>
            <wp:positionV relativeFrom="paragraph">
              <wp:posOffset>15240</wp:posOffset>
            </wp:positionV>
            <wp:extent cx="752475" cy="763270"/>
            <wp:effectExtent l="19050" t="0" r="9525" b="0"/>
            <wp:wrapSquare wrapText="bothSides"/>
            <wp:docPr id="3" name="Рисунок 2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35E83">
        <w:rPr>
          <w:rFonts w:ascii="Times New Roman" w:eastAsia="Calibri" w:hAnsi="Times New Roman" w:cs="Times New Roman"/>
          <w:b/>
          <w:bCs/>
          <w:sz w:val="24"/>
          <w:szCs w:val="24"/>
        </w:rPr>
        <w:t>Министерство образования Московской области</w:t>
      </w:r>
    </w:p>
    <w:p w:rsidR="00B35E83" w:rsidRPr="00B35E83" w:rsidRDefault="00B35E83" w:rsidP="00B35E83">
      <w:pPr>
        <w:spacing w:after="0" w:line="240" w:lineRule="auto"/>
        <w:ind w:hanging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35E8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Государственное бюджетное профессиональное </w:t>
      </w:r>
    </w:p>
    <w:p w:rsidR="00B35E83" w:rsidRPr="00B35E83" w:rsidRDefault="00B35E83" w:rsidP="00B35E83">
      <w:pPr>
        <w:spacing w:after="0" w:line="240" w:lineRule="auto"/>
        <w:ind w:hanging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35E8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образовательное учреждение </w:t>
      </w:r>
    </w:p>
    <w:p w:rsidR="00B35E83" w:rsidRPr="00B35E83" w:rsidRDefault="00B35E83" w:rsidP="00B35E83">
      <w:pPr>
        <w:spacing w:after="0" w:line="240" w:lineRule="auto"/>
        <w:ind w:hanging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35E8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Московской области </w:t>
      </w:r>
      <w:r w:rsidRPr="00B35E83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«Щелковский колледж»</w:t>
      </w:r>
    </w:p>
    <w:p w:rsidR="00B35E83" w:rsidRPr="00B35E83" w:rsidRDefault="00B35E83" w:rsidP="00B35E83">
      <w:pPr>
        <w:spacing w:after="0" w:line="240" w:lineRule="auto"/>
        <w:ind w:hanging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35E8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(ГБПОУ МО «Щелковский колледж»)</w:t>
      </w:r>
    </w:p>
    <w:p w:rsidR="00B35E83" w:rsidRPr="00B35E83" w:rsidRDefault="00B35E83" w:rsidP="00B35E8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5E83" w:rsidRPr="00B35E83" w:rsidRDefault="00B35E83" w:rsidP="00B35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5E83" w:rsidRPr="00B35E83" w:rsidRDefault="00B35E83" w:rsidP="00B35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5E83" w:rsidRPr="00B35E83" w:rsidRDefault="00B35E83" w:rsidP="00B35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5E83" w:rsidRPr="00B35E83" w:rsidRDefault="00B35E83" w:rsidP="00B35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5E83" w:rsidRPr="00B35E83" w:rsidRDefault="00B35E83" w:rsidP="00B35E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5E83" w:rsidRPr="00B35E83" w:rsidRDefault="00B35E83" w:rsidP="00B35E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5E83" w:rsidRPr="00B35E83" w:rsidRDefault="00B35E83" w:rsidP="00B35E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E83">
        <w:rPr>
          <w:rFonts w:ascii="Times New Roman" w:eastAsia="Times New Roman" w:hAnsi="Times New Roman" w:cs="Times New Roman"/>
          <w:b/>
          <w:sz w:val="24"/>
          <w:szCs w:val="24"/>
        </w:rPr>
        <w:t xml:space="preserve">ДНЕВНИК </w:t>
      </w:r>
    </w:p>
    <w:p w:rsidR="00B35E83" w:rsidRPr="00B35E83" w:rsidRDefault="00B35E83" w:rsidP="00B35E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E83">
        <w:rPr>
          <w:rFonts w:ascii="Times New Roman" w:eastAsia="Times New Roman" w:hAnsi="Times New Roman" w:cs="Times New Roman"/>
          <w:b/>
          <w:sz w:val="24"/>
          <w:szCs w:val="24"/>
        </w:rPr>
        <w:t>ПРОИЗВОДСТВЕННОЙ ПРАКТИКИ</w:t>
      </w:r>
    </w:p>
    <w:p w:rsidR="00B35E83" w:rsidRPr="00B35E83" w:rsidRDefault="00B35E83" w:rsidP="00B35E83">
      <w:pPr>
        <w:tabs>
          <w:tab w:val="left" w:pos="10317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35E83" w:rsidRPr="00B35E83" w:rsidRDefault="00B35E83" w:rsidP="00B35E83">
      <w:pPr>
        <w:tabs>
          <w:tab w:val="left" w:pos="10317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35E83" w:rsidRPr="00B35E83" w:rsidRDefault="00B35E83" w:rsidP="00B35E83">
      <w:pPr>
        <w:tabs>
          <w:tab w:val="left" w:pos="10317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35E83" w:rsidRPr="00B35E83" w:rsidRDefault="00B35E83" w:rsidP="00B35E83">
      <w:pPr>
        <w:tabs>
          <w:tab w:val="left" w:pos="10317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35E83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__________________________________________________________________</w:t>
      </w:r>
    </w:p>
    <w:p w:rsidR="00B35E83" w:rsidRPr="00B35E83" w:rsidRDefault="00B35E83" w:rsidP="00B35E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B35E8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(ФИО обучающегося)</w:t>
      </w:r>
    </w:p>
    <w:p w:rsidR="00B35E83" w:rsidRPr="00B35E83" w:rsidRDefault="00B35E83" w:rsidP="00B35E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E83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B35E83" w:rsidRPr="00B35E83" w:rsidRDefault="00B35E83" w:rsidP="00B35E83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</w:pPr>
      <w:r w:rsidRPr="00B35E83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  <w:t>(код, название специальности/профессии)</w:t>
      </w:r>
    </w:p>
    <w:p w:rsidR="00B35E83" w:rsidRPr="00B35E83" w:rsidRDefault="00B35E83" w:rsidP="00B35E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E83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B35E83" w:rsidRPr="00B35E83" w:rsidRDefault="00B35E83" w:rsidP="00B35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B35E83" w:rsidRPr="00B35E83" w:rsidRDefault="00B35E83" w:rsidP="00B35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E8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</w:t>
      </w:r>
    </w:p>
    <w:p w:rsidR="00B35E83" w:rsidRPr="00B35E83" w:rsidRDefault="00B35E83" w:rsidP="00B35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</w:pPr>
      <w:r w:rsidRPr="00B35E83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 xml:space="preserve">(группа) </w:t>
      </w:r>
      <w:r w:rsidRPr="00B35E83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ab/>
      </w:r>
      <w:r w:rsidRPr="00B35E83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ab/>
      </w:r>
      <w:r w:rsidRPr="00B35E83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ab/>
      </w:r>
      <w:r w:rsidRPr="00B35E83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ab/>
      </w:r>
      <w:r w:rsidRPr="00B35E83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ab/>
        <w:t xml:space="preserve">(курс                     </w:t>
      </w:r>
      <w:proofErr w:type="gramStart"/>
      <w:r w:rsidRPr="00B35E83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 xml:space="preserve">  )</w:t>
      </w:r>
      <w:proofErr w:type="gramEnd"/>
    </w:p>
    <w:p w:rsidR="00B35E83" w:rsidRPr="00B35E83" w:rsidRDefault="00B35E83" w:rsidP="00B35E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E83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 </w:t>
      </w:r>
    </w:p>
    <w:p w:rsidR="00B35E83" w:rsidRPr="00B35E83" w:rsidRDefault="00B35E83" w:rsidP="00B35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B35E8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(контактный телефон обучающегося/ E-</w:t>
      </w:r>
      <w:proofErr w:type="spellStart"/>
      <w:r w:rsidRPr="00B35E8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Mail</w:t>
      </w:r>
      <w:proofErr w:type="spellEnd"/>
      <w:r w:rsidRPr="00B35E8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или иной способ связи)</w:t>
      </w:r>
    </w:p>
    <w:p w:rsidR="00B35E83" w:rsidRPr="00B35E83" w:rsidRDefault="00B35E83" w:rsidP="00B35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5E83" w:rsidRPr="00B35E83" w:rsidRDefault="00B35E83" w:rsidP="00B35E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5E83" w:rsidRPr="00B35E83" w:rsidRDefault="00B35E83" w:rsidP="00B35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5E83" w:rsidRPr="00B35E83" w:rsidRDefault="00B35E83" w:rsidP="00B35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5E83" w:rsidRPr="00B35E83" w:rsidRDefault="00B35E83" w:rsidP="00B35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B35E83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 учебный год _______________________ семестр </w:t>
      </w:r>
    </w:p>
    <w:p w:rsidR="00B35E83" w:rsidRPr="00B35E83" w:rsidRDefault="00B35E83" w:rsidP="00B35E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5E83" w:rsidRPr="00B35E83" w:rsidRDefault="00B35E83" w:rsidP="00B35E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5E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Сроки проведения практики с </w:t>
      </w:r>
      <w:r w:rsidRPr="00B35E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«___» _______</w:t>
      </w:r>
      <w:r w:rsidRPr="00B35E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</w:t>
      </w:r>
      <w:r w:rsidRPr="00B35E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</w:t>
      </w:r>
      <w:r w:rsidRPr="00B35E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по </w:t>
      </w:r>
      <w:r w:rsidRPr="00B35E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«___» _______</w:t>
      </w:r>
      <w:r w:rsidRPr="00B35E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</w:t>
      </w:r>
      <w:r w:rsidRPr="00B35E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</w:t>
      </w:r>
      <w:r w:rsidRPr="00B35E83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B35E83" w:rsidRPr="00B35E83" w:rsidRDefault="00B35E83" w:rsidP="00B35E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5E83" w:rsidRPr="00B35E83" w:rsidRDefault="00B35E83" w:rsidP="00B35E8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35E83">
        <w:rPr>
          <w:rFonts w:ascii="Times New Roman" w:eastAsia="Calibri" w:hAnsi="Times New Roman" w:cs="Times New Roman"/>
          <w:sz w:val="20"/>
          <w:szCs w:val="20"/>
        </w:rPr>
        <w:br w:type="page"/>
      </w:r>
    </w:p>
    <w:p w:rsidR="00B35E83" w:rsidRPr="00B35E83" w:rsidRDefault="00B35E83" w:rsidP="00B35E83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35E83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ТРЕБОВАНИЯ</w:t>
      </w:r>
    </w:p>
    <w:p w:rsidR="00B35E83" w:rsidRPr="00B35E83" w:rsidRDefault="00B35E83" w:rsidP="00B35E83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35E83">
        <w:rPr>
          <w:rFonts w:ascii="Times New Roman" w:eastAsia="Calibri" w:hAnsi="Times New Roman" w:cs="Times New Roman"/>
          <w:b/>
          <w:bCs/>
          <w:sz w:val="24"/>
          <w:szCs w:val="24"/>
        </w:rPr>
        <w:t>по ведению дневника производственной практики</w:t>
      </w:r>
    </w:p>
    <w:p w:rsidR="00B35E83" w:rsidRPr="00B35E83" w:rsidRDefault="00B35E83" w:rsidP="00B35E83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35E83" w:rsidRPr="00B35E83" w:rsidRDefault="00B35E83" w:rsidP="00EB681F">
      <w:pPr>
        <w:numPr>
          <w:ilvl w:val="0"/>
          <w:numId w:val="7"/>
        </w:numPr>
        <w:tabs>
          <w:tab w:val="left" w:pos="567"/>
        </w:tabs>
        <w:spacing w:after="0" w:line="240" w:lineRule="auto"/>
        <w:ind w:right="27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5E83">
        <w:rPr>
          <w:rFonts w:ascii="Times New Roman" w:eastAsia="Calibri" w:hAnsi="Times New Roman" w:cs="Times New Roman"/>
          <w:sz w:val="24"/>
          <w:szCs w:val="24"/>
          <w:lang w:eastAsia="ru-RU"/>
        </w:rPr>
        <w:t>Дневник производственной практики</w:t>
      </w:r>
      <w:r w:rsidRPr="00B35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дневник) должен заполняться обучающимся самостоятельно в простой форме (сокращённая информация в письменном виде). </w:t>
      </w:r>
    </w:p>
    <w:p w:rsidR="00B35E83" w:rsidRPr="00B35E83" w:rsidRDefault="00B35E83" w:rsidP="00EB681F">
      <w:pPr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53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5E83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Ведение дневника контролируется руководителем практики от колледжа совместно с руководителем практики от предприятия.</w:t>
      </w:r>
    </w:p>
    <w:p w:rsidR="00B35E83" w:rsidRPr="00B35E83" w:rsidRDefault="00B35E83" w:rsidP="00EB681F">
      <w:pPr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53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5E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Руководитель практики от предприятия регулярно проверяет записи в дневнике, фиксирует качество выполнения работы и подтверждает правильность и полноту записей своей подписью. </w:t>
      </w:r>
    </w:p>
    <w:p w:rsidR="00B35E83" w:rsidRPr="00B35E83" w:rsidRDefault="00B35E83" w:rsidP="00EB681F">
      <w:pPr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53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5E83">
        <w:rPr>
          <w:rFonts w:ascii="Times New Roman" w:eastAsia="Calibri" w:hAnsi="Times New Roman" w:cs="Times New Roman"/>
          <w:color w:val="000000"/>
          <w:sz w:val="24"/>
          <w:szCs w:val="24"/>
        </w:rPr>
        <w:t>По результатам производственной практики обучающийся составляет отчет.</w:t>
      </w:r>
      <w:r w:rsidRPr="00B35E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35E83" w:rsidRPr="00B35E83" w:rsidRDefault="00B35E83" w:rsidP="00EB681F">
      <w:pPr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53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5E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Дневник, заполненный надлежащим образом, является частью содержания портфолио студента. </w:t>
      </w:r>
    </w:p>
    <w:p w:rsidR="00B35E83" w:rsidRPr="00B35E83" w:rsidRDefault="00B35E83" w:rsidP="00B35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5E83" w:rsidRPr="00B35E83" w:rsidRDefault="00B35E83" w:rsidP="00B35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35E83" w:rsidRPr="00B35E83" w:rsidRDefault="00B35E83" w:rsidP="00B35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35E83" w:rsidRPr="00B35E83" w:rsidRDefault="00B35E83" w:rsidP="00B35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35E83" w:rsidRPr="00B35E83" w:rsidRDefault="00B35E83" w:rsidP="00B35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35E83" w:rsidRPr="00B35E83" w:rsidRDefault="00B35E83" w:rsidP="00B35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35E83" w:rsidRPr="00B35E83" w:rsidRDefault="00B35E83" w:rsidP="00B35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35E83" w:rsidRPr="00B35E83" w:rsidRDefault="00B35E83" w:rsidP="00B35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35E83" w:rsidRPr="00B35E83" w:rsidRDefault="00B35E83" w:rsidP="00B35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35E83" w:rsidRPr="00B35E83" w:rsidRDefault="00B35E83" w:rsidP="00B35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35E83" w:rsidRPr="00B35E83" w:rsidRDefault="00B35E83" w:rsidP="00B35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35E83" w:rsidRPr="00B35E83" w:rsidRDefault="00B35E83" w:rsidP="00B35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35E83" w:rsidRPr="00B35E83" w:rsidRDefault="00B35E83" w:rsidP="00B35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35E83" w:rsidRPr="00B35E83" w:rsidRDefault="00B35E83" w:rsidP="00B35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35E83" w:rsidRPr="00B35E83" w:rsidRDefault="00B35E83" w:rsidP="00B35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35E83" w:rsidRPr="00B35E83" w:rsidRDefault="00B35E83" w:rsidP="00B35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35E83" w:rsidRPr="00B35E83" w:rsidRDefault="00B35E83" w:rsidP="00B35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35E83" w:rsidRPr="00B35E83" w:rsidRDefault="00B35E83" w:rsidP="00B35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35E83" w:rsidRPr="00B35E83" w:rsidRDefault="00B35E83" w:rsidP="00B35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35E83" w:rsidRPr="00B35E83" w:rsidRDefault="00B35E83" w:rsidP="00B35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35E83" w:rsidRPr="00B35E83" w:rsidRDefault="00B35E83" w:rsidP="00B35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35E83" w:rsidRPr="00B35E83" w:rsidRDefault="00B35E83" w:rsidP="00B35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35E83" w:rsidRPr="00B35E83" w:rsidRDefault="00B35E83" w:rsidP="00B35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35E83" w:rsidRPr="00B35E83" w:rsidRDefault="00B35E83" w:rsidP="00B35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35E83" w:rsidRPr="00B35E83" w:rsidRDefault="00B35E83" w:rsidP="00B35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35E83" w:rsidRPr="00B35E83" w:rsidRDefault="00B35E83" w:rsidP="00B35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35E83" w:rsidRPr="00B35E83" w:rsidRDefault="00B35E83" w:rsidP="00B35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35E83" w:rsidRPr="00B35E83" w:rsidRDefault="00B35E83" w:rsidP="00B35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35E83" w:rsidRPr="00B35E83" w:rsidRDefault="00B35E83" w:rsidP="00B35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35E83" w:rsidRPr="00B35E83" w:rsidRDefault="00B35E83" w:rsidP="00B35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35E83" w:rsidRPr="00B35E83" w:rsidRDefault="00B35E83" w:rsidP="00B35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35E83" w:rsidRPr="00B35E83" w:rsidRDefault="00B35E83" w:rsidP="00B35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35E83" w:rsidRPr="00B35E83" w:rsidRDefault="00B35E83" w:rsidP="00B35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35E83" w:rsidRPr="00B35E83" w:rsidRDefault="00B35E83" w:rsidP="00B35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35E83" w:rsidRPr="00B35E83" w:rsidRDefault="00B35E83" w:rsidP="00B35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35E83" w:rsidRPr="00B35E83" w:rsidRDefault="00B35E83" w:rsidP="00B35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35E83" w:rsidRPr="00B35E83" w:rsidRDefault="00B35E83" w:rsidP="00B35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35E83" w:rsidRPr="00B35E83" w:rsidRDefault="00B35E83" w:rsidP="00B35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35E83" w:rsidRPr="00B35E83" w:rsidRDefault="00B35E83" w:rsidP="00B35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35E83" w:rsidRPr="00B35E83" w:rsidRDefault="00B35E83" w:rsidP="00B35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35E83" w:rsidRPr="00B35E83" w:rsidRDefault="00B35E83" w:rsidP="00B35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35E83" w:rsidRPr="00B35E83" w:rsidRDefault="00B35E83" w:rsidP="00B35E83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35E83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ОЦЕНИВАНИЕ ПРОИЗВОДСТВЕННОЙ ПРАКТИКИ</w:t>
      </w:r>
    </w:p>
    <w:p w:rsidR="00B35E83" w:rsidRPr="00B35E83" w:rsidRDefault="00B35E83" w:rsidP="00B35E83">
      <w:pPr>
        <w:keepNext/>
        <w:keepLines/>
        <w:spacing w:after="0" w:line="240" w:lineRule="auto"/>
        <w:ind w:firstLine="567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35E83" w:rsidRPr="00B35E83" w:rsidRDefault="00B35E83" w:rsidP="00B35E83">
      <w:pPr>
        <w:keepNext/>
        <w:keepLines/>
        <w:spacing w:after="0" w:line="240" w:lineRule="auto"/>
        <w:ind w:firstLine="567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35E83">
        <w:rPr>
          <w:rFonts w:ascii="Times New Roman" w:eastAsia="Calibri" w:hAnsi="Times New Roman" w:cs="Times New Roman"/>
          <w:b/>
          <w:bCs/>
          <w:sz w:val="24"/>
          <w:szCs w:val="24"/>
        </w:rPr>
        <w:t>Этапы контроля:</w:t>
      </w:r>
    </w:p>
    <w:p w:rsidR="00B35E83" w:rsidRPr="00B35E83" w:rsidRDefault="00B35E83" w:rsidP="00EB681F">
      <w:pPr>
        <w:widowControl w:val="0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r w:rsidRPr="00B35E83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наблюдение за самостоятельной работой практиканта на предприятии;</w:t>
      </w:r>
    </w:p>
    <w:p w:rsidR="00B35E83" w:rsidRPr="00B35E83" w:rsidRDefault="00B35E83" w:rsidP="00EB681F">
      <w:pPr>
        <w:widowControl w:val="0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r w:rsidRPr="00B35E83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наличие положительной характеристики, подписанной руководителем практики от предприятия и заверенной печатью;</w:t>
      </w:r>
    </w:p>
    <w:p w:rsidR="00B35E83" w:rsidRPr="00B35E83" w:rsidRDefault="00B35E83" w:rsidP="00EB681F">
      <w:pPr>
        <w:widowControl w:val="0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r w:rsidRPr="00B35E83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оценка дневников практики;</w:t>
      </w:r>
    </w:p>
    <w:p w:rsidR="00B35E83" w:rsidRPr="00B35E83" w:rsidRDefault="00B35E83" w:rsidP="00EB681F">
      <w:pPr>
        <w:widowControl w:val="0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r w:rsidRPr="00B35E83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оценка содержания и качество оформления отчета по результатам производственной практики;</w:t>
      </w:r>
    </w:p>
    <w:p w:rsidR="00B35E83" w:rsidRPr="00B35E83" w:rsidRDefault="00B35E83" w:rsidP="00EB681F">
      <w:pPr>
        <w:widowControl w:val="0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r w:rsidRPr="00B35E83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защита отчёта по производственной практике.</w:t>
      </w:r>
    </w:p>
    <w:p w:rsidR="00B35E83" w:rsidRPr="00B35E83" w:rsidRDefault="00B35E83" w:rsidP="00B35E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E83">
        <w:rPr>
          <w:rFonts w:ascii="Times New Roman" w:eastAsia="Times New Roman" w:hAnsi="Times New Roman" w:cs="Times New Roman"/>
          <w:sz w:val="24"/>
          <w:szCs w:val="24"/>
        </w:rPr>
        <w:t>По результатам прохождения практики выставляется зачет или дифференцированный зачет: оценка по пятибалльной системе.</w:t>
      </w:r>
    </w:p>
    <w:p w:rsidR="00B35E83" w:rsidRPr="00B35E83" w:rsidRDefault="00B35E83" w:rsidP="00B35E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E83">
        <w:rPr>
          <w:rFonts w:ascii="Times New Roman" w:eastAsia="Times New Roman" w:hAnsi="Times New Roman" w:cs="Times New Roman"/>
          <w:b/>
          <w:sz w:val="24"/>
          <w:szCs w:val="24"/>
        </w:rPr>
        <w:t>Отметка «5»:</w:t>
      </w:r>
    </w:p>
    <w:p w:rsidR="00B35E83" w:rsidRPr="00B35E83" w:rsidRDefault="00B35E83" w:rsidP="00EB681F">
      <w:pPr>
        <w:widowControl w:val="0"/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r w:rsidRPr="00B35E83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 xml:space="preserve">выполнены теоретически грамотно все работы, предусмотренные программой практики;  </w:t>
      </w:r>
    </w:p>
    <w:p w:rsidR="00B35E83" w:rsidRPr="00B35E83" w:rsidRDefault="00B35E83" w:rsidP="00EB681F">
      <w:pPr>
        <w:widowControl w:val="0"/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r w:rsidRPr="00B35E83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положительная производственная характеристика;</w:t>
      </w:r>
    </w:p>
    <w:p w:rsidR="00B35E83" w:rsidRPr="00B35E83" w:rsidRDefault="00B35E83" w:rsidP="00EB681F">
      <w:pPr>
        <w:widowControl w:val="0"/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r w:rsidRPr="00B35E83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 xml:space="preserve">содержание и оформление отчетной документации по практике (дневник, отчет) полностью соответствуют предъявляемым требованиям; </w:t>
      </w:r>
    </w:p>
    <w:p w:rsidR="00B35E83" w:rsidRPr="00B35E83" w:rsidRDefault="00B35E83" w:rsidP="00EB681F">
      <w:pPr>
        <w:widowControl w:val="0"/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r w:rsidRPr="00B35E83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защита отчета с полными, технически грамотными ответами на вопросы комиссии.</w:t>
      </w:r>
    </w:p>
    <w:p w:rsidR="00B35E83" w:rsidRPr="00B35E83" w:rsidRDefault="00B35E83" w:rsidP="00B35E8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676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E83">
        <w:rPr>
          <w:rFonts w:ascii="Times New Roman" w:eastAsia="Times New Roman" w:hAnsi="Times New Roman" w:cs="Times New Roman"/>
          <w:b/>
          <w:sz w:val="24"/>
          <w:szCs w:val="24"/>
        </w:rPr>
        <w:t>Отметка «4»:</w:t>
      </w:r>
    </w:p>
    <w:p w:rsidR="00B35E83" w:rsidRPr="00B35E83" w:rsidRDefault="00B35E83" w:rsidP="00EB681F">
      <w:pPr>
        <w:widowControl w:val="0"/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r w:rsidRPr="00B35E83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 xml:space="preserve">выполнены теоретически грамотно все работы, предусмотренные программой практики;  </w:t>
      </w:r>
    </w:p>
    <w:p w:rsidR="00B35E83" w:rsidRPr="00B35E83" w:rsidRDefault="00B35E83" w:rsidP="00EB681F">
      <w:pPr>
        <w:widowControl w:val="0"/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r w:rsidRPr="00B35E83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положительная производственная характеристика;</w:t>
      </w:r>
    </w:p>
    <w:p w:rsidR="00B35E83" w:rsidRPr="00B35E83" w:rsidRDefault="00B35E83" w:rsidP="00EB681F">
      <w:pPr>
        <w:widowControl w:val="0"/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r w:rsidRPr="00B35E83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несущественные замечания по содержа</w:t>
      </w:r>
      <w:r w:rsidRPr="00B35E83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softHyphen/>
        <w:t>нию и оформлению дневника и отчета;</w:t>
      </w:r>
    </w:p>
    <w:p w:rsidR="00B35E83" w:rsidRPr="00B35E83" w:rsidRDefault="00B35E83" w:rsidP="00EB681F">
      <w:pPr>
        <w:widowControl w:val="0"/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r w:rsidRPr="00B35E83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при защите отчёта</w:t>
      </w:r>
      <w:r w:rsidRPr="00B35E83">
        <w:rPr>
          <w:rFonts w:ascii="Times New Roman" w:eastAsia="Courier New" w:hAnsi="Times New Roman" w:cs="Courier New"/>
          <w:b/>
          <w:color w:val="000000"/>
          <w:sz w:val="24"/>
          <w:szCs w:val="24"/>
          <w:lang w:eastAsia="ru-RU"/>
        </w:rPr>
        <w:t xml:space="preserve"> </w:t>
      </w:r>
      <w:r w:rsidRPr="00B35E83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обучающийся в ответах допускает определенные неточности, хотя в целом отвечает уверенно и демонстрирует твердые знания.</w:t>
      </w:r>
    </w:p>
    <w:p w:rsidR="00B35E83" w:rsidRPr="00B35E83" w:rsidRDefault="00B35E83" w:rsidP="00B35E8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676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E83">
        <w:rPr>
          <w:rFonts w:ascii="Times New Roman" w:eastAsia="Times New Roman" w:hAnsi="Times New Roman" w:cs="Times New Roman"/>
          <w:b/>
          <w:sz w:val="24"/>
          <w:szCs w:val="24"/>
        </w:rPr>
        <w:t xml:space="preserve">Отметка «3»: </w:t>
      </w:r>
    </w:p>
    <w:p w:rsidR="00B35E83" w:rsidRPr="00B35E83" w:rsidRDefault="00B35E83" w:rsidP="00EB681F">
      <w:pPr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right="27"/>
        <w:contextualSpacing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r w:rsidRPr="00B35E83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положительная производственная характеристика;</w:t>
      </w:r>
    </w:p>
    <w:p w:rsidR="00B35E83" w:rsidRPr="00B35E83" w:rsidRDefault="00B35E83" w:rsidP="00EB681F">
      <w:pPr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right="27"/>
        <w:contextualSpacing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r w:rsidRPr="00B35E83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отражены все вопросы программы практики, но имеют место отдельные существенные погрешности, небрежное оформление отчета и дневника;</w:t>
      </w:r>
    </w:p>
    <w:p w:rsidR="00B35E83" w:rsidRPr="00B35E83" w:rsidRDefault="00B35E83" w:rsidP="00EB681F">
      <w:pPr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right="27"/>
        <w:contextualSpacing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r w:rsidRPr="00B35E83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при защите отчёта</w:t>
      </w:r>
      <w:r w:rsidRPr="00B35E83">
        <w:rPr>
          <w:rFonts w:ascii="Times New Roman" w:eastAsia="Courier New" w:hAnsi="Times New Roman" w:cs="Courier New"/>
          <w:b/>
          <w:color w:val="000000"/>
          <w:sz w:val="24"/>
          <w:szCs w:val="24"/>
          <w:lang w:eastAsia="ru-RU"/>
        </w:rPr>
        <w:t xml:space="preserve"> </w:t>
      </w:r>
      <w:r w:rsidRPr="00B35E83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обучающийся дает недостаточно обоснованные ответы, допускает ошибки.</w:t>
      </w:r>
    </w:p>
    <w:p w:rsidR="00B35E83" w:rsidRPr="00B35E83" w:rsidRDefault="00B35E83" w:rsidP="00B35E8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right="-676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E83">
        <w:rPr>
          <w:rFonts w:ascii="Times New Roman" w:eastAsia="Times New Roman" w:hAnsi="Times New Roman" w:cs="Times New Roman"/>
          <w:b/>
          <w:sz w:val="24"/>
          <w:szCs w:val="24"/>
        </w:rPr>
        <w:t>Отметка «2»:</w:t>
      </w:r>
    </w:p>
    <w:p w:rsidR="00B35E83" w:rsidRPr="00B35E83" w:rsidRDefault="00B35E83" w:rsidP="00EB681F">
      <w:pPr>
        <w:widowControl w:val="0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right="27"/>
        <w:contextualSpacing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r w:rsidRPr="00B35E83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 xml:space="preserve">невыполнение в полном объеме заданий практики; </w:t>
      </w:r>
    </w:p>
    <w:p w:rsidR="00B35E83" w:rsidRPr="00B35E83" w:rsidRDefault="00B35E83" w:rsidP="00EB681F">
      <w:pPr>
        <w:widowControl w:val="0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right="27"/>
        <w:contextualSpacing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r w:rsidRPr="00B35E83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плохое оформление или отсутствие документации;</w:t>
      </w:r>
    </w:p>
    <w:p w:rsidR="00B35E83" w:rsidRPr="00B35E83" w:rsidRDefault="00B35E83" w:rsidP="00EB681F">
      <w:pPr>
        <w:widowControl w:val="0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right="27"/>
        <w:contextualSpacing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r w:rsidRPr="00B35E83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 xml:space="preserve">в отчете освещены не все разделы программы практики; </w:t>
      </w:r>
    </w:p>
    <w:p w:rsidR="00B35E83" w:rsidRPr="00B35E83" w:rsidRDefault="00B35E83" w:rsidP="00EB681F">
      <w:pPr>
        <w:widowControl w:val="0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right="27"/>
        <w:contextualSpacing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r w:rsidRPr="00B35E83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 xml:space="preserve">на вопросы комиссии обучающийся не дает удовлетворительных ответов, не может </w:t>
      </w:r>
    </w:p>
    <w:p w:rsidR="00B35E83" w:rsidRPr="00B35E83" w:rsidRDefault="00B35E83" w:rsidP="00B35E83">
      <w:pPr>
        <w:tabs>
          <w:tab w:val="left" w:pos="567"/>
        </w:tabs>
        <w:autoSpaceDE w:val="0"/>
        <w:autoSpaceDN w:val="0"/>
        <w:adjustRightInd w:val="0"/>
        <w:spacing w:after="160" w:line="259" w:lineRule="auto"/>
        <w:ind w:left="360" w:right="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E83">
        <w:rPr>
          <w:rFonts w:ascii="Times New Roman" w:eastAsia="Calibri" w:hAnsi="Times New Roman" w:cs="Times New Roman"/>
          <w:sz w:val="24"/>
          <w:szCs w:val="24"/>
        </w:rPr>
        <w:t xml:space="preserve">    ответить на поставленные вопросы.</w:t>
      </w:r>
    </w:p>
    <w:p w:rsidR="00B35E83" w:rsidRPr="00B35E83" w:rsidRDefault="00B35E83" w:rsidP="00B35E83">
      <w:pPr>
        <w:rPr>
          <w:rFonts w:ascii="Times New Roman" w:eastAsia="Calibri" w:hAnsi="Times New Roman" w:cs="Times New Roman"/>
          <w:sz w:val="24"/>
          <w:szCs w:val="24"/>
        </w:rPr>
      </w:pPr>
      <w:r w:rsidRPr="00B35E83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B35E83" w:rsidRPr="00B35E83" w:rsidRDefault="00B35E83" w:rsidP="00B35E83">
      <w:pPr>
        <w:tabs>
          <w:tab w:val="left" w:pos="851"/>
        </w:tabs>
        <w:spacing w:after="0" w:line="240" w:lineRule="auto"/>
        <w:ind w:right="27"/>
        <w:jc w:val="right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B35E83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lastRenderedPageBreak/>
        <w:t>Приложение</w:t>
      </w:r>
    </w:p>
    <w:p w:rsidR="00B35E83" w:rsidRPr="00B35E83" w:rsidRDefault="00B35E83" w:rsidP="00B35E83">
      <w:pPr>
        <w:tabs>
          <w:tab w:val="left" w:pos="851"/>
        </w:tabs>
        <w:spacing w:after="0" w:line="240" w:lineRule="auto"/>
        <w:ind w:right="27"/>
        <w:jc w:val="right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B35E83" w:rsidRPr="00B35E83" w:rsidRDefault="00B35E83" w:rsidP="00B35E8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35E83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347294EB" wp14:editId="2AC7CADF">
            <wp:simplePos x="0" y="0"/>
            <wp:positionH relativeFrom="column">
              <wp:posOffset>-34925</wp:posOffset>
            </wp:positionH>
            <wp:positionV relativeFrom="paragraph">
              <wp:posOffset>15240</wp:posOffset>
            </wp:positionV>
            <wp:extent cx="752475" cy="763270"/>
            <wp:effectExtent l="19050" t="0" r="9525" b="0"/>
            <wp:wrapSquare wrapText="bothSides"/>
            <wp:docPr id="4" name="Рисунок 2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35E83">
        <w:rPr>
          <w:rFonts w:ascii="Times New Roman" w:eastAsia="Calibri" w:hAnsi="Times New Roman" w:cs="Times New Roman"/>
          <w:b/>
          <w:bCs/>
          <w:sz w:val="24"/>
          <w:szCs w:val="24"/>
        </w:rPr>
        <w:t>Министерство образования Московской области</w:t>
      </w:r>
    </w:p>
    <w:p w:rsidR="00B35E83" w:rsidRPr="00B35E83" w:rsidRDefault="00B35E83" w:rsidP="00B35E83">
      <w:pPr>
        <w:spacing w:after="0" w:line="240" w:lineRule="auto"/>
        <w:ind w:hanging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35E8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Государственное бюджетное профессиональное </w:t>
      </w:r>
    </w:p>
    <w:p w:rsidR="00B35E83" w:rsidRPr="00B35E83" w:rsidRDefault="00B35E83" w:rsidP="00B35E83">
      <w:pPr>
        <w:spacing w:after="0" w:line="240" w:lineRule="auto"/>
        <w:ind w:hanging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35E8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образовательное учреждение </w:t>
      </w:r>
    </w:p>
    <w:p w:rsidR="00B35E83" w:rsidRPr="00B35E83" w:rsidRDefault="00B35E83" w:rsidP="00B35E83">
      <w:pPr>
        <w:spacing w:after="0" w:line="240" w:lineRule="auto"/>
        <w:ind w:hanging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35E8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Московской области </w:t>
      </w:r>
      <w:r w:rsidRPr="00B35E83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«Щелковский колледж»</w:t>
      </w:r>
    </w:p>
    <w:p w:rsidR="00B35E83" w:rsidRPr="00B35E83" w:rsidRDefault="00B35E83" w:rsidP="00B35E83">
      <w:pPr>
        <w:spacing w:after="0" w:line="240" w:lineRule="auto"/>
        <w:ind w:hanging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35E8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(ГБПОУ МО «Щелковский колледж»)</w:t>
      </w:r>
    </w:p>
    <w:p w:rsidR="00B35E83" w:rsidRPr="00B35E83" w:rsidRDefault="00B35E83" w:rsidP="00B35E8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5E83" w:rsidRPr="00B35E83" w:rsidRDefault="00B35E83" w:rsidP="00B35E8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5E83" w:rsidRPr="00B35E83" w:rsidRDefault="00B35E83" w:rsidP="00B35E83">
      <w:pPr>
        <w:keepNext/>
        <w:keepLine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B35E8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ОТЧЁТ</w:t>
      </w:r>
    </w:p>
    <w:p w:rsidR="00B35E83" w:rsidRPr="00B35E83" w:rsidRDefault="00B35E83" w:rsidP="00B35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35E83" w:rsidRPr="00B35E83" w:rsidRDefault="00B35E83" w:rsidP="00B35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5E83">
        <w:rPr>
          <w:rFonts w:ascii="Times New Roman" w:eastAsia="Times New Roman" w:hAnsi="Times New Roman" w:cs="Times New Roman"/>
          <w:sz w:val="24"/>
          <w:szCs w:val="24"/>
        </w:rPr>
        <w:t>о прохождении производственной</w:t>
      </w:r>
    </w:p>
    <w:p w:rsidR="00B35E83" w:rsidRPr="00B35E83" w:rsidRDefault="00B35E83" w:rsidP="00B35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5E83">
        <w:rPr>
          <w:rFonts w:ascii="Times New Roman" w:eastAsia="Times New Roman" w:hAnsi="Times New Roman" w:cs="Times New Roman"/>
          <w:sz w:val="24"/>
          <w:szCs w:val="24"/>
        </w:rPr>
        <w:t>практики</w:t>
      </w:r>
    </w:p>
    <w:p w:rsidR="00B35E83" w:rsidRPr="00B35E83" w:rsidRDefault="00B35E83" w:rsidP="00B35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35E83" w:rsidRPr="00B35E83" w:rsidRDefault="00B35E83" w:rsidP="00B35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E83">
        <w:rPr>
          <w:rFonts w:ascii="Times New Roman" w:eastAsia="Times New Roman" w:hAnsi="Times New Roman" w:cs="Times New Roman"/>
          <w:sz w:val="24"/>
          <w:szCs w:val="24"/>
        </w:rPr>
        <w:t>на предприятии ____________________________________________________</w:t>
      </w:r>
    </w:p>
    <w:p w:rsidR="00B35E83" w:rsidRPr="00B35E83" w:rsidRDefault="00B35E83" w:rsidP="00B35E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B35E8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(наименование организации (предприятия)</w:t>
      </w:r>
    </w:p>
    <w:p w:rsidR="00B35E83" w:rsidRPr="00B35E83" w:rsidRDefault="00B35E83" w:rsidP="00B35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E8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B35E83" w:rsidRPr="00B35E83" w:rsidRDefault="00B35E83" w:rsidP="00B35E83">
      <w:pPr>
        <w:tabs>
          <w:tab w:val="left" w:pos="10317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B35E8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Выполнил студент</w:t>
      </w:r>
    </w:p>
    <w:p w:rsidR="00B35E83" w:rsidRPr="00B35E83" w:rsidRDefault="00B35E83" w:rsidP="00B35E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5E83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:rsidR="00B35E83" w:rsidRPr="00B35E83" w:rsidRDefault="00B35E83" w:rsidP="00B35E83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B35E8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(ФИО)</w:t>
      </w:r>
    </w:p>
    <w:p w:rsidR="00B35E83" w:rsidRPr="00B35E83" w:rsidRDefault="00B35E83" w:rsidP="00B35E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5E83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:rsidR="00B35E83" w:rsidRPr="00B35E83" w:rsidRDefault="00B35E83" w:rsidP="00B35E83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B35E8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(курс)</w:t>
      </w:r>
      <w:r w:rsidRPr="00B35E8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B35E8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 xml:space="preserve"> (группа)</w:t>
      </w:r>
    </w:p>
    <w:p w:rsidR="00B35E83" w:rsidRPr="00B35E83" w:rsidRDefault="00B35E83" w:rsidP="00B35E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5E83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:rsidR="00B35E83" w:rsidRPr="00B35E83" w:rsidRDefault="00B35E83" w:rsidP="00B35E83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</w:pPr>
      <w:r w:rsidRPr="00B35E83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  <w:t xml:space="preserve"> (код, название специальности/профессии)</w:t>
      </w:r>
    </w:p>
    <w:p w:rsidR="00B35E83" w:rsidRPr="00B35E83" w:rsidRDefault="00B35E83" w:rsidP="00B35E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B35E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Руководитель практики от колледжа</w:t>
      </w:r>
      <w:r w:rsidRPr="00B35E8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</w:p>
    <w:p w:rsidR="00B35E83" w:rsidRPr="00B35E83" w:rsidRDefault="00B35E83" w:rsidP="00B35E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5E83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:rsidR="00B35E83" w:rsidRPr="00B35E83" w:rsidRDefault="00B35E83" w:rsidP="00B35E83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B35E8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(ФИО)</w:t>
      </w:r>
    </w:p>
    <w:p w:rsidR="00B35E83" w:rsidRPr="00B35E83" w:rsidRDefault="00B35E83" w:rsidP="00B35E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5E83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:rsidR="00B35E83" w:rsidRPr="00B35E83" w:rsidRDefault="00B35E83" w:rsidP="00B35E83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B35E8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(подпись)</w:t>
      </w:r>
    </w:p>
    <w:p w:rsidR="00B35E83" w:rsidRPr="00B35E83" w:rsidRDefault="00B35E83" w:rsidP="00B35E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B35E83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практики от предприятия</w:t>
      </w:r>
      <w:r w:rsidRPr="00B35E8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</w:p>
    <w:p w:rsidR="00B35E83" w:rsidRPr="00B35E83" w:rsidRDefault="00B35E83" w:rsidP="00B35E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5E83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:rsidR="00B35E83" w:rsidRPr="00B35E83" w:rsidRDefault="00B35E83" w:rsidP="00B35E83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B35E8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(ФИО)</w:t>
      </w:r>
    </w:p>
    <w:p w:rsidR="00B35E83" w:rsidRPr="00B35E83" w:rsidRDefault="00B35E83" w:rsidP="00B35E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5E83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:rsidR="00B35E83" w:rsidRPr="00B35E83" w:rsidRDefault="00B35E83" w:rsidP="00B35E83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B35E8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(подпись)</w:t>
      </w:r>
    </w:p>
    <w:p w:rsidR="00B35E83" w:rsidRPr="00B35E83" w:rsidRDefault="00B35E83" w:rsidP="00B35E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5E83" w:rsidRPr="00B35E83" w:rsidRDefault="00B35E83" w:rsidP="00B35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B35E83" w:rsidRPr="00B35E83" w:rsidRDefault="00B35E83" w:rsidP="00B35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B35E83" w:rsidRPr="00B35E83" w:rsidRDefault="00B35E83" w:rsidP="00B35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35E83" w:rsidRPr="00B35E83" w:rsidRDefault="00B35E83" w:rsidP="00B35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35E83" w:rsidRPr="00B35E83" w:rsidRDefault="00B35E83" w:rsidP="00B35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5E83">
        <w:rPr>
          <w:rFonts w:ascii="Times New Roman" w:eastAsia="Times New Roman" w:hAnsi="Times New Roman" w:cs="Times New Roman"/>
          <w:sz w:val="24"/>
          <w:szCs w:val="24"/>
        </w:rPr>
        <w:t>место</w:t>
      </w:r>
    </w:p>
    <w:p w:rsidR="00B35E83" w:rsidRPr="00B35E83" w:rsidRDefault="00B35E83" w:rsidP="00B35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5E83">
        <w:rPr>
          <w:rFonts w:ascii="Times New Roman" w:eastAsia="Times New Roman" w:hAnsi="Times New Roman" w:cs="Times New Roman"/>
          <w:sz w:val="24"/>
          <w:szCs w:val="24"/>
        </w:rPr>
        <w:t>год</w:t>
      </w:r>
    </w:p>
    <w:p w:rsidR="00B35E83" w:rsidRPr="00B35E83" w:rsidRDefault="00B35E83" w:rsidP="00B35E83">
      <w:pPr>
        <w:spacing w:after="0" w:line="240" w:lineRule="auto"/>
        <w:ind w:left="2900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35E83" w:rsidRPr="00B35E83" w:rsidRDefault="00B35E83" w:rsidP="00B35E83">
      <w:pPr>
        <w:spacing w:after="0" w:line="240" w:lineRule="auto"/>
        <w:ind w:left="2900"/>
        <w:outlineLvl w:val="0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B35E83" w:rsidRPr="00B35E83" w:rsidRDefault="00B35E83" w:rsidP="00B35E83">
      <w:pPr>
        <w:spacing w:after="0" w:line="240" w:lineRule="auto"/>
        <w:ind w:left="2900"/>
        <w:outlineLvl w:val="0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B35E83" w:rsidRPr="00B35E83" w:rsidRDefault="00B35E83" w:rsidP="00B35E83">
      <w:pPr>
        <w:spacing w:after="0" w:line="240" w:lineRule="auto"/>
        <w:ind w:left="2900"/>
        <w:outlineLvl w:val="0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B35E83" w:rsidRPr="00B35E83" w:rsidRDefault="00B35E83" w:rsidP="00B35E83">
      <w:pPr>
        <w:spacing w:after="0" w:line="240" w:lineRule="auto"/>
        <w:ind w:left="2900"/>
        <w:outlineLvl w:val="0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B35E83" w:rsidRPr="00B35E83" w:rsidRDefault="00B35E83" w:rsidP="00B35E83">
      <w:pPr>
        <w:spacing w:after="0" w:line="240" w:lineRule="auto"/>
        <w:ind w:left="2900"/>
        <w:outlineLvl w:val="0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B35E83" w:rsidRPr="00B35E83" w:rsidRDefault="00B35E83" w:rsidP="00B35E83">
      <w:pPr>
        <w:spacing w:after="0" w:line="240" w:lineRule="auto"/>
        <w:ind w:left="2900"/>
        <w:outlineLvl w:val="0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B35E83" w:rsidRPr="00B35E83" w:rsidRDefault="00B35E83" w:rsidP="00B35E83">
      <w:pPr>
        <w:spacing w:after="0" w:line="240" w:lineRule="auto"/>
        <w:ind w:left="2900"/>
        <w:outlineLvl w:val="0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B35E83" w:rsidRPr="00B35E83" w:rsidRDefault="00B35E83" w:rsidP="00B35E83">
      <w:pPr>
        <w:spacing w:after="0" w:line="240" w:lineRule="auto"/>
        <w:ind w:left="2900"/>
        <w:outlineLvl w:val="0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B35E83" w:rsidRPr="00B35E83" w:rsidRDefault="00B35E83" w:rsidP="00B35E83">
      <w:pPr>
        <w:spacing w:after="0" w:line="240" w:lineRule="auto"/>
        <w:ind w:left="2900"/>
        <w:outlineLvl w:val="0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B35E83" w:rsidRPr="00B35E83" w:rsidRDefault="00B35E83" w:rsidP="00B35E83">
      <w:pPr>
        <w:spacing w:after="0" w:line="240" w:lineRule="auto"/>
        <w:ind w:left="2900"/>
        <w:outlineLvl w:val="0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B35E83" w:rsidRPr="00B35E83" w:rsidRDefault="00B35E83" w:rsidP="00B35E83">
      <w:pPr>
        <w:spacing w:after="0" w:line="240" w:lineRule="auto"/>
        <w:ind w:left="2900"/>
        <w:outlineLvl w:val="0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B35E83" w:rsidRPr="00B35E83" w:rsidRDefault="00B35E83" w:rsidP="00B35E83">
      <w:pPr>
        <w:spacing w:after="0" w:line="240" w:lineRule="auto"/>
        <w:ind w:left="2900"/>
        <w:outlineLvl w:val="0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B35E83" w:rsidRPr="00B35E83" w:rsidRDefault="00B35E83" w:rsidP="00B35E83">
      <w:pPr>
        <w:spacing w:after="0" w:line="240" w:lineRule="auto"/>
        <w:ind w:left="2900"/>
        <w:outlineLvl w:val="0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B35E83" w:rsidRPr="00B35E83" w:rsidRDefault="00B35E83" w:rsidP="00B35E83">
      <w:pPr>
        <w:spacing w:after="0" w:line="240" w:lineRule="auto"/>
        <w:ind w:left="2900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35E83">
        <w:rPr>
          <w:rFonts w:ascii="Times New Roman" w:eastAsia="Calibri" w:hAnsi="Times New Roman" w:cs="Times New Roman"/>
          <w:b/>
          <w:bCs/>
          <w:sz w:val="24"/>
          <w:szCs w:val="24"/>
        </w:rPr>
        <w:t>ПАМЯТКА</w:t>
      </w:r>
    </w:p>
    <w:p w:rsidR="00B35E83" w:rsidRPr="00B35E83" w:rsidRDefault="00B35E83" w:rsidP="00B35E83">
      <w:pPr>
        <w:widowControl w:val="0"/>
        <w:spacing w:after="0" w:line="240" w:lineRule="auto"/>
        <w:ind w:left="16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5E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студенту, убывающему на практику</w:t>
      </w:r>
    </w:p>
    <w:p w:rsidR="00B35E83" w:rsidRPr="00B35E83" w:rsidRDefault="00B35E83" w:rsidP="00B35E8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35E83" w:rsidRPr="00B35E83" w:rsidRDefault="00B35E83" w:rsidP="00B35E83">
      <w:pPr>
        <w:spacing w:after="0" w:line="240" w:lineRule="auto"/>
        <w:ind w:firstLine="567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35E83">
        <w:rPr>
          <w:rFonts w:ascii="Times New Roman" w:eastAsia="Calibri" w:hAnsi="Times New Roman" w:cs="Times New Roman"/>
          <w:b/>
          <w:bCs/>
          <w:sz w:val="24"/>
          <w:szCs w:val="24"/>
        </w:rPr>
        <w:t>Перед началом практики</w:t>
      </w:r>
    </w:p>
    <w:p w:rsidR="00B35E83" w:rsidRPr="00B35E83" w:rsidRDefault="00B35E83" w:rsidP="00EB681F">
      <w:pPr>
        <w:numPr>
          <w:ilvl w:val="0"/>
          <w:numId w:val="3"/>
        </w:numPr>
        <w:tabs>
          <w:tab w:val="left" w:pos="851"/>
        </w:tabs>
        <w:spacing w:after="0" w:line="240" w:lineRule="auto"/>
        <w:ind w:right="27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5E83">
        <w:rPr>
          <w:rFonts w:ascii="Times New Roman" w:eastAsia="Calibri" w:hAnsi="Times New Roman" w:cs="Times New Roman"/>
          <w:sz w:val="24"/>
          <w:szCs w:val="24"/>
          <w:lang w:eastAsia="ru-RU"/>
        </w:rPr>
        <w:t>Студент обязан принять участие в организационном собрании по практике.</w:t>
      </w:r>
    </w:p>
    <w:p w:rsidR="00B35E83" w:rsidRPr="00B35E83" w:rsidRDefault="00B35E83" w:rsidP="00EB681F">
      <w:pPr>
        <w:numPr>
          <w:ilvl w:val="0"/>
          <w:numId w:val="3"/>
        </w:numPr>
        <w:tabs>
          <w:tab w:val="left" w:pos="851"/>
        </w:tabs>
        <w:spacing w:after="0" w:line="240" w:lineRule="auto"/>
        <w:ind w:right="2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5E83">
        <w:rPr>
          <w:rFonts w:ascii="Times New Roman" w:eastAsia="Calibri" w:hAnsi="Times New Roman" w:cs="Times New Roman"/>
          <w:sz w:val="24"/>
          <w:szCs w:val="24"/>
          <w:lang w:eastAsia="ru-RU"/>
        </w:rPr>
        <w:t>Получить дневник, индивидуальное задание.</w:t>
      </w:r>
    </w:p>
    <w:p w:rsidR="00B35E83" w:rsidRPr="00B35E83" w:rsidRDefault="00B35E83" w:rsidP="00EB681F">
      <w:pPr>
        <w:numPr>
          <w:ilvl w:val="0"/>
          <w:numId w:val="3"/>
        </w:numPr>
        <w:tabs>
          <w:tab w:val="left" w:pos="851"/>
        </w:tabs>
        <w:spacing w:after="0" w:line="240" w:lineRule="auto"/>
        <w:ind w:right="27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5E83">
        <w:rPr>
          <w:rFonts w:ascii="Times New Roman" w:eastAsia="Calibri" w:hAnsi="Times New Roman" w:cs="Times New Roman"/>
          <w:sz w:val="24"/>
          <w:szCs w:val="24"/>
          <w:lang w:eastAsia="ru-RU"/>
        </w:rPr>
        <w:t>Заполнить под руководством руководителя практики от колледжа соответствующие разделы дневника.</w:t>
      </w:r>
    </w:p>
    <w:p w:rsidR="00B35E83" w:rsidRPr="00B35E83" w:rsidRDefault="00B35E83" w:rsidP="00EB681F">
      <w:pPr>
        <w:numPr>
          <w:ilvl w:val="0"/>
          <w:numId w:val="3"/>
        </w:numPr>
        <w:tabs>
          <w:tab w:val="left" w:pos="851"/>
        </w:tabs>
        <w:spacing w:after="0" w:line="240" w:lineRule="auto"/>
        <w:ind w:right="27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5E83">
        <w:rPr>
          <w:rFonts w:ascii="Times New Roman" w:eastAsia="Calibri" w:hAnsi="Times New Roman" w:cs="Times New Roman"/>
          <w:sz w:val="24"/>
          <w:szCs w:val="24"/>
          <w:lang w:eastAsia="ru-RU"/>
        </w:rPr>
        <w:t>Выяснить: адрес и маршрут следования к месту практики; подразделение или должностное лицо, к которому должен обратиться студент по прибытии на практику.</w:t>
      </w:r>
    </w:p>
    <w:p w:rsidR="00B35E83" w:rsidRPr="00B35E83" w:rsidRDefault="00B35E83" w:rsidP="00EB681F">
      <w:pPr>
        <w:numPr>
          <w:ilvl w:val="0"/>
          <w:numId w:val="3"/>
        </w:numPr>
        <w:tabs>
          <w:tab w:val="left" w:pos="851"/>
        </w:tabs>
        <w:spacing w:after="0" w:line="240" w:lineRule="auto"/>
        <w:ind w:right="27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5E83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отказа в оформлении на практику (по любым причинам) немедленно связаться с руководителем практики от колледжа.</w:t>
      </w:r>
    </w:p>
    <w:p w:rsidR="00B35E83" w:rsidRPr="00B35E83" w:rsidRDefault="00B35E83" w:rsidP="00B35E83">
      <w:pPr>
        <w:tabs>
          <w:tab w:val="left" w:pos="851"/>
        </w:tabs>
        <w:spacing w:after="0" w:line="240" w:lineRule="auto"/>
        <w:ind w:right="2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35E83" w:rsidRPr="00B35E83" w:rsidRDefault="00B35E83" w:rsidP="00B35E83">
      <w:pPr>
        <w:tabs>
          <w:tab w:val="left" w:pos="567"/>
        </w:tabs>
        <w:spacing w:after="0" w:line="240" w:lineRule="auto"/>
        <w:ind w:right="27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35E8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  <w:t>В течение практики</w:t>
      </w:r>
    </w:p>
    <w:p w:rsidR="00B35E83" w:rsidRPr="00B35E83" w:rsidRDefault="00B35E83" w:rsidP="00EB681F">
      <w:pPr>
        <w:numPr>
          <w:ilvl w:val="0"/>
          <w:numId w:val="4"/>
        </w:numPr>
        <w:tabs>
          <w:tab w:val="left" w:pos="0"/>
          <w:tab w:val="left" w:pos="851"/>
        </w:tabs>
        <w:spacing w:after="0" w:line="240" w:lineRule="auto"/>
        <w:ind w:right="27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5E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Пройти инструктаж по охране труда и пожарной безопасности, заполнить соответствующий раздел дневника и расписаться в журнале по охране труда на предприятии. </w:t>
      </w:r>
    </w:p>
    <w:p w:rsidR="00B35E83" w:rsidRPr="00B35E83" w:rsidRDefault="00B35E83" w:rsidP="00EB681F">
      <w:pPr>
        <w:numPr>
          <w:ilvl w:val="0"/>
          <w:numId w:val="4"/>
        </w:numPr>
        <w:tabs>
          <w:tab w:val="left" w:pos="851"/>
        </w:tabs>
        <w:spacing w:after="0" w:line="240" w:lineRule="auto"/>
        <w:ind w:right="27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5E83">
        <w:rPr>
          <w:rFonts w:ascii="Times New Roman" w:eastAsia="Calibri" w:hAnsi="Times New Roman" w:cs="Times New Roman"/>
          <w:sz w:val="24"/>
          <w:szCs w:val="24"/>
          <w:lang w:eastAsia="ru-RU"/>
        </w:rPr>
        <w:t>Ознакомиться с рабочим местом.</w:t>
      </w:r>
    </w:p>
    <w:p w:rsidR="00B35E83" w:rsidRPr="00B35E83" w:rsidRDefault="00B35E83" w:rsidP="00EB681F">
      <w:pPr>
        <w:numPr>
          <w:ilvl w:val="0"/>
          <w:numId w:val="4"/>
        </w:numPr>
        <w:tabs>
          <w:tab w:val="left" w:pos="851"/>
        </w:tabs>
        <w:spacing w:after="0" w:line="240" w:lineRule="auto"/>
        <w:ind w:right="27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5E83">
        <w:rPr>
          <w:rFonts w:ascii="Times New Roman" w:eastAsia="Calibri" w:hAnsi="Times New Roman" w:cs="Times New Roman"/>
          <w:sz w:val="24"/>
          <w:szCs w:val="24"/>
          <w:lang w:eastAsia="ru-RU"/>
        </w:rPr>
        <w:t>Строго соблюдать трудовую дисциплину, правила охраны труда, пожарной безопасности, производственной санитарии.</w:t>
      </w:r>
    </w:p>
    <w:p w:rsidR="00B35E83" w:rsidRPr="00B35E83" w:rsidRDefault="00B35E83" w:rsidP="00EB681F">
      <w:pPr>
        <w:numPr>
          <w:ilvl w:val="0"/>
          <w:numId w:val="4"/>
        </w:numPr>
        <w:tabs>
          <w:tab w:val="left" w:pos="851"/>
        </w:tabs>
        <w:spacing w:after="0" w:line="240" w:lineRule="auto"/>
        <w:ind w:right="27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5E83">
        <w:rPr>
          <w:rFonts w:ascii="Times New Roman" w:eastAsia="Calibri" w:hAnsi="Times New Roman" w:cs="Times New Roman"/>
          <w:sz w:val="24"/>
          <w:szCs w:val="24"/>
          <w:lang w:eastAsia="ru-RU"/>
        </w:rPr>
        <w:t>С разрешения руководителя практики от предприятия участвовать в производственных совещаниях, планерках и других административных мероприятиях.</w:t>
      </w:r>
    </w:p>
    <w:p w:rsidR="00B35E83" w:rsidRPr="00B35E83" w:rsidRDefault="00B35E83" w:rsidP="00B35E83">
      <w:pPr>
        <w:tabs>
          <w:tab w:val="left" w:pos="851"/>
        </w:tabs>
        <w:spacing w:after="0" w:line="240" w:lineRule="auto"/>
        <w:ind w:right="2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35E83" w:rsidRPr="00B35E83" w:rsidRDefault="00B35E83" w:rsidP="00B35E83">
      <w:pPr>
        <w:tabs>
          <w:tab w:val="left" w:pos="567"/>
        </w:tabs>
        <w:spacing w:after="0" w:line="240" w:lineRule="auto"/>
        <w:ind w:right="27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35E8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  <w:t>По окончании практики</w:t>
      </w:r>
    </w:p>
    <w:p w:rsidR="00B35E83" w:rsidRPr="00B35E83" w:rsidRDefault="00B35E83" w:rsidP="00EB681F">
      <w:pPr>
        <w:numPr>
          <w:ilvl w:val="0"/>
          <w:numId w:val="5"/>
        </w:numPr>
        <w:tabs>
          <w:tab w:val="left" w:pos="0"/>
          <w:tab w:val="left" w:pos="851"/>
        </w:tabs>
        <w:spacing w:after="0" w:line="240" w:lineRule="auto"/>
        <w:ind w:right="27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5E83">
        <w:rPr>
          <w:rFonts w:ascii="Times New Roman" w:eastAsia="Calibri" w:hAnsi="Times New Roman" w:cs="Times New Roman"/>
          <w:sz w:val="24"/>
          <w:szCs w:val="24"/>
          <w:lang w:eastAsia="ru-RU"/>
        </w:rPr>
        <w:t>Предъявить дневник, отчет по производственной практике руководителю практики от предприятия, заверить подписями и печатями все соответ</w:t>
      </w:r>
      <w:r w:rsidRPr="00B35E8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ствующие разделы этих документов.</w:t>
      </w:r>
    </w:p>
    <w:p w:rsidR="00B35E83" w:rsidRPr="00B35E83" w:rsidRDefault="00B35E83" w:rsidP="00EB681F">
      <w:pPr>
        <w:numPr>
          <w:ilvl w:val="0"/>
          <w:numId w:val="5"/>
        </w:numPr>
        <w:tabs>
          <w:tab w:val="left" w:pos="0"/>
          <w:tab w:val="left" w:pos="851"/>
        </w:tabs>
        <w:spacing w:after="0" w:line="240" w:lineRule="auto"/>
        <w:ind w:right="27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5E83">
        <w:rPr>
          <w:rFonts w:ascii="Times New Roman" w:eastAsia="Calibri" w:hAnsi="Times New Roman" w:cs="Times New Roman"/>
          <w:sz w:val="24"/>
          <w:szCs w:val="24"/>
          <w:lang w:eastAsia="ru-RU"/>
        </w:rPr>
        <w:t>Получить производственную характеристику.</w:t>
      </w:r>
    </w:p>
    <w:p w:rsidR="00B35E83" w:rsidRPr="00B35E83" w:rsidRDefault="00B35E83" w:rsidP="00EB681F">
      <w:pPr>
        <w:numPr>
          <w:ilvl w:val="0"/>
          <w:numId w:val="5"/>
        </w:numPr>
        <w:tabs>
          <w:tab w:val="left" w:pos="851"/>
        </w:tabs>
        <w:spacing w:after="0" w:line="240" w:lineRule="auto"/>
        <w:ind w:right="27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5E83">
        <w:rPr>
          <w:rFonts w:ascii="Times New Roman" w:eastAsia="Calibri" w:hAnsi="Times New Roman" w:cs="Times New Roman"/>
          <w:sz w:val="24"/>
          <w:szCs w:val="24"/>
          <w:lang w:eastAsia="ru-RU"/>
        </w:rPr>
        <w:t>Оформить и сдать обходной листок.</w:t>
      </w:r>
    </w:p>
    <w:p w:rsidR="00B35E83" w:rsidRPr="00B35E83" w:rsidRDefault="00B35E83" w:rsidP="00EB681F">
      <w:pPr>
        <w:numPr>
          <w:ilvl w:val="0"/>
          <w:numId w:val="5"/>
        </w:numPr>
        <w:tabs>
          <w:tab w:val="left" w:pos="851"/>
        </w:tabs>
        <w:spacing w:after="0" w:line="240" w:lineRule="auto"/>
        <w:ind w:right="27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5E83">
        <w:rPr>
          <w:rFonts w:ascii="Times New Roman" w:eastAsia="Calibri" w:hAnsi="Times New Roman" w:cs="Times New Roman"/>
          <w:sz w:val="24"/>
          <w:szCs w:val="24"/>
          <w:lang w:eastAsia="ru-RU"/>
        </w:rPr>
        <w:t>Прибыть в колледж, сдать дневник и отчет руководителю практики от колледжа.</w:t>
      </w:r>
    </w:p>
    <w:p w:rsidR="00B35E83" w:rsidRPr="00B35E83" w:rsidRDefault="00B35E83" w:rsidP="00EB681F">
      <w:pPr>
        <w:numPr>
          <w:ilvl w:val="0"/>
          <w:numId w:val="5"/>
        </w:numPr>
        <w:tabs>
          <w:tab w:val="left" w:pos="851"/>
        </w:tabs>
        <w:spacing w:after="0" w:line="240" w:lineRule="auto"/>
        <w:ind w:right="27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5E83">
        <w:rPr>
          <w:rFonts w:ascii="Times New Roman" w:eastAsia="Calibri" w:hAnsi="Times New Roman" w:cs="Times New Roman"/>
          <w:sz w:val="24"/>
          <w:szCs w:val="24"/>
          <w:lang w:eastAsia="ru-RU"/>
        </w:rPr>
        <w:t>В указанный день и час прибыть на конференцию и быть готовым к выступлению по плану, предложенному руководителем практики от колледжа.</w:t>
      </w:r>
    </w:p>
    <w:p w:rsidR="00B35E83" w:rsidRPr="00B35E83" w:rsidRDefault="00B35E83" w:rsidP="00B35E83">
      <w:pPr>
        <w:spacing w:after="0" w:line="240" w:lineRule="auto"/>
        <w:ind w:left="2900"/>
        <w:outlineLvl w:val="0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B35E83" w:rsidRPr="00B35E83" w:rsidRDefault="00B35E83" w:rsidP="00B35E83">
      <w:pPr>
        <w:spacing w:after="0" w:line="240" w:lineRule="auto"/>
        <w:ind w:left="2900"/>
        <w:outlineLvl w:val="0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B35E83" w:rsidRPr="00B35E83" w:rsidRDefault="00B35E83" w:rsidP="00B35E83">
      <w:pPr>
        <w:spacing w:after="0" w:line="240" w:lineRule="auto"/>
        <w:ind w:left="2900"/>
        <w:outlineLvl w:val="0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:rsidR="00B35E83" w:rsidRPr="00B35E83" w:rsidRDefault="00B35E83" w:rsidP="00B35E83">
      <w:pPr>
        <w:spacing w:after="0" w:line="240" w:lineRule="auto"/>
        <w:ind w:left="2900"/>
        <w:outlineLvl w:val="0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:rsidR="00B35E83" w:rsidRPr="00B35E83" w:rsidRDefault="00B35E83" w:rsidP="00B35E83">
      <w:pPr>
        <w:spacing w:after="0" w:line="240" w:lineRule="auto"/>
        <w:ind w:left="2900"/>
        <w:outlineLvl w:val="0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:rsidR="00B35E83" w:rsidRPr="00B35E83" w:rsidRDefault="00B35E83" w:rsidP="00B35E83">
      <w:pPr>
        <w:spacing w:after="0" w:line="240" w:lineRule="auto"/>
        <w:ind w:left="2900"/>
        <w:outlineLvl w:val="0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:rsidR="00B35E83" w:rsidRPr="00B35E83" w:rsidRDefault="00B35E83" w:rsidP="00B35E83">
      <w:pPr>
        <w:spacing w:after="0" w:line="240" w:lineRule="auto"/>
        <w:ind w:left="2900"/>
        <w:outlineLvl w:val="0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:rsidR="00B35E83" w:rsidRPr="00B35E83" w:rsidRDefault="00B35E83" w:rsidP="00B35E83">
      <w:pP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ru-RU"/>
        </w:rPr>
      </w:pPr>
      <w:r w:rsidRPr="00B35E83">
        <w:rPr>
          <w:rFonts w:ascii="Calibri" w:eastAsia="Times New Roman" w:hAnsi="Calibri" w:cs="Times New Roman"/>
          <w:b/>
          <w:sz w:val="20"/>
          <w:szCs w:val="20"/>
        </w:rPr>
        <w:br w:type="page"/>
      </w:r>
    </w:p>
    <w:p w:rsidR="00B35E83" w:rsidRPr="00B35E83" w:rsidRDefault="00B35E83" w:rsidP="00B35E8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5E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НАПРАВЛЕНИЕ</w:t>
      </w:r>
    </w:p>
    <w:p w:rsidR="00B35E83" w:rsidRPr="00B35E83" w:rsidRDefault="00B35E83" w:rsidP="00B35E8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5E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производственную практику </w:t>
      </w:r>
    </w:p>
    <w:p w:rsidR="00B35E83" w:rsidRPr="00B35E83" w:rsidRDefault="00B35E83" w:rsidP="00B35E83">
      <w:pPr>
        <w:widowControl w:val="0"/>
        <w:tabs>
          <w:tab w:val="left" w:leader="underscore" w:pos="9106"/>
        </w:tabs>
        <w:spacing w:after="0" w:line="240" w:lineRule="auto"/>
        <w:ind w:left="140" w:hanging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E83" w:rsidRPr="00B35E83" w:rsidRDefault="00B35E83" w:rsidP="00B35E83">
      <w:pPr>
        <w:widowControl w:val="0"/>
        <w:tabs>
          <w:tab w:val="left" w:pos="5771"/>
          <w:tab w:val="left" w:leader="underscore" w:pos="9106"/>
        </w:tabs>
        <w:spacing w:after="0" w:line="240" w:lineRule="auto"/>
        <w:ind w:hanging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E83" w:rsidRPr="00B35E83" w:rsidRDefault="00B35E83" w:rsidP="00B35E83">
      <w:pPr>
        <w:widowControl w:val="0"/>
        <w:tabs>
          <w:tab w:val="left" w:pos="5771"/>
          <w:tab w:val="left" w:leader="underscore" w:pos="9106"/>
        </w:tabs>
        <w:spacing w:after="0" w:line="240" w:lineRule="auto"/>
        <w:ind w:hanging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E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_____________________________________________________</w:t>
      </w:r>
    </w:p>
    <w:p w:rsidR="00B35E83" w:rsidRPr="00B35E83" w:rsidRDefault="00B35E83" w:rsidP="00B35E83">
      <w:pPr>
        <w:widowControl w:val="0"/>
        <w:spacing w:after="0" w:line="240" w:lineRule="auto"/>
        <w:ind w:hanging="7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</w:pPr>
      <w:r w:rsidRPr="00B35E8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(Ф.И.О)</w:t>
      </w:r>
    </w:p>
    <w:p w:rsidR="00B35E83" w:rsidRPr="00B35E83" w:rsidRDefault="00B35E83" w:rsidP="00B35E83">
      <w:pPr>
        <w:widowControl w:val="0"/>
        <w:spacing w:after="0" w:line="240" w:lineRule="auto"/>
        <w:ind w:hanging="7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5E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</w:t>
      </w:r>
    </w:p>
    <w:p w:rsidR="00B35E83" w:rsidRPr="00B35E83" w:rsidRDefault="00B35E83" w:rsidP="00B35E83">
      <w:pPr>
        <w:widowControl w:val="0"/>
        <w:spacing w:after="0" w:line="240" w:lineRule="auto"/>
        <w:ind w:hanging="740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</w:pPr>
    </w:p>
    <w:p w:rsidR="00B35E83" w:rsidRPr="00B35E83" w:rsidRDefault="00B35E83" w:rsidP="00B35E83">
      <w:pPr>
        <w:widowControl w:val="0"/>
        <w:spacing w:after="0" w:line="240" w:lineRule="auto"/>
        <w:ind w:hanging="7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5E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группа____________________________курс____________________________</w:t>
      </w:r>
    </w:p>
    <w:p w:rsidR="00B35E83" w:rsidRPr="00B35E83" w:rsidRDefault="00B35E83" w:rsidP="00B35E83">
      <w:pPr>
        <w:widowControl w:val="0"/>
        <w:tabs>
          <w:tab w:val="left" w:leader="underscore" w:pos="9356"/>
        </w:tabs>
        <w:spacing w:after="0" w:line="240" w:lineRule="auto"/>
        <w:ind w:hanging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E83" w:rsidRPr="00B35E83" w:rsidRDefault="00B35E83" w:rsidP="00B35E83">
      <w:pPr>
        <w:widowControl w:val="0"/>
        <w:tabs>
          <w:tab w:val="left" w:pos="5975"/>
          <w:tab w:val="left" w:leader="underscore" w:pos="9356"/>
        </w:tabs>
        <w:spacing w:after="0" w:line="240" w:lineRule="auto"/>
        <w:ind w:hanging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E8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специальность/профессия ___________________________________________</w:t>
      </w:r>
    </w:p>
    <w:p w:rsidR="00B35E83" w:rsidRPr="00B35E83" w:rsidRDefault="00B35E83" w:rsidP="00B35E83">
      <w:pPr>
        <w:widowControl w:val="0"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</w:pPr>
      <w:r w:rsidRPr="00B35E8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(код, наименование)</w:t>
      </w:r>
    </w:p>
    <w:p w:rsidR="00B35E83" w:rsidRPr="00B35E83" w:rsidRDefault="00B35E83" w:rsidP="00B35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E8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B35E83" w:rsidRPr="00B35E83" w:rsidRDefault="00B35E83" w:rsidP="00B35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B35E83" w:rsidRPr="00B35E83" w:rsidRDefault="00B35E83" w:rsidP="00B35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E8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B35E83" w:rsidRPr="00B35E83" w:rsidRDefault="00B35E83" w:rsidP="00B35E83">
      <w:pPr>
        <w:widowControl w:val="0"/>
        <w:tabs>
          <w:tab w:val="left" w:leader="underscore" w:pos="70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5E83" w:rsidRPr="00B35E83" w:rsidRDefault="00B35E83" w:rsidP="00B35E83">
      <w:pPr>
        <w:widowControl w:val="0"/>
        <w:tabs>
          <w:tab w:val="left" w:leader="underscore" w:pos="70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5E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направляется _____________________________________________________</w:t>
      </w:r>
    </w:p>
    <w:p w:rsidR="00B35E83" w:rsidRPr="00B35E83" w:rsidRDefault="00B35E83" w:rsidP="00B35E83">
      <w:pPr>
        <w:widowControl w:val="0"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</w:pPr>
      <w:r w:rsidRPr="00B35E8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(место проведения практики)</w:t>
      </w:r>
    </w:p>
    <w:p w:rsidR="00B35E83" w:rsidRPr="00B35E83" w:rsidRDefault="00B35E83" w:rsidP="00B35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E8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B35E83" w:rsidRPr="00B35E83" w:rsidRDefault="00B35E83" w:rsidP="00B35E83">
      <w:pPr>
        <w:widowControl w:val="0"/>
        <w:tabs>
          <w:tab w:val="left" w:leader="underscore" w:pos="70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B35E83" w:rsidRPr="00B35E83" w:rsidRDefault="00B35E83" w:rsidP="00B35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E8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B35E83" w:rsidRPr="00B35E83" w:rsidRDefault="00B35E83" w:rsidP="00B35E83">
      <w:pPr>
        <w:widowControl w:val="0"/>
        <w:spacing w:after="0" w:line="240" w:lineRule="auto"/>
        <w:ind w:hanging="7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5E83" w:rsidRPr="00B35E83" w:rsidRDefault="00B35E83" w:rsidP="00B35E83">
      <w:pPr>
        <w:widowControl w:val="0"/>
        <w:spacing w:after="0" w:line="240" w:lineRule="auto"/>
        <w:ind w:hanging="7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5E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Приказ № _______ от </w:t>
      </w:r>
      <w:r w:rsidRPr="00B35E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«_____» ____________ 20___ года.</w:t>
      </w:r>
    </w:p>
    <w:p w:rsidR="00B35E83" w:rsidRPr="00B35E83" w:rsidRDefault="00B35E83" w:rsidP="00B35E83">
      <w:pPr>
        <w:widowControl w:val="0"/>
        <w:tabs>
          <w:tab w:val="left" w:leader="underscore" w:pos="5958"/>
          <w:tab w:val="left" w:leader="underscore" w:pos="66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5E83" w:rsidRPr="00B35E83" w:rsidRDefault="00B35E83" w:rsidP="00B35E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5E83">
        <w:rPr>
          <w:rFonts w:ascii="Times New Roman" w:eastAsia="Times New Roman" w:hAnsi="Times New Roman" w:cs="Times New Roman"/>
          <w:color w:val="000000"/>
          <w:sz w:val="24"/>
          <w:szCs w:val="24"/>
        </w:rPr>
        <w:t>Сроки проведения практики с «___» _________ по «___» _________ 20__ г.</w:t>
      </w:r>
    </w:p>
    <w:p w:rsidR="00B35E83" w:rsidRPr="00B35E83" w:rsidRDefault="00B35E83" w:rsidP="00B35E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5E83" w:rsidRPr="00B35E83" w:rsidRDefault="00B35E83" w:rsidP="00B35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E8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B35E83" w:rsidRPr="00B35E83" w:rsidRDefault="00B35E83" w:rsidP="00B35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B35E8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(руководитель практики от колледжа (ФИО, должность)</w:t>
      </w:r>
    </w:p>
    <w:p w:rsidR="00B35E83" w:rsidRPr="00B35E83" w:rsidRDefault="00B35E83" w:rsidP="00B35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E8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B35E83" w:rsidRPr="00B35E83" w:rsidRDefault="00B35E83" w:rsidP="00B35E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B35E8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(руководитель практики от предприятия (ФИО, должность)</w:t>
      </w:r>
    </w:p>
    <w:p w:rsidR="00B35E83" w:rsidRPr="00B35E83" w:rsidRDefault="00B35E83" w:rsidP="00B35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E8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B35E83" w:rsidRPr="00B35E83" w:rsidRDefault="00B35E83" w:rsidP="00B35E83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</w:pPr>
      <w:r w:rsidRPr="00B35E8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(подпись) </w:t>
      </w:r>
      <w:r w:rsidRPr="00B35E8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B35E8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B35E8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>(И.О.Ф.)</w:t>
      </w:r>
    </w:p>
    <w:p w:rsidR="00B35E83" w:rsidRPr="00B35E83" w:rsidRDefault="00B35E83" w:rsidP="00B35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E83">
        <w:rPr>
          <w:rFonts w:ascii="Times New Roman" w:eastAsia="Times New Roman" w:hAnsi="Times New Roman" w:cs="Times New Roman"/>
          <w:sz w:val="24"/>
          <w:szCs w:val="24"/>
        </w:rPr>
        <w:t>МП</w:t>
      </w:r>
    </w:p>
    <w:p w:rsidR="00B35E83" w:rsidRPr="00B35E83" w:rsidRDefault="00B35E83" w:rsidP="00B35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5E83" w:rsidRPr="00B35E83" w:rsidRDefault="00B35E83" w:rsidP="00B35E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5E83">
        <w:rPr>
          <w:rFonts w:ascii="Times New Roman" w:eastAsia="Times New Roman" w:hAnsi="Times New Roman" w:cs="Times New Roman"/>
          <w:color w:val="000000"/>
          <w:sz w:val="24"/>
          <w:szCs w:val="24"/>
        </w:rPr>
        <w:t>«_____» ____________ 20___ года.</w:t>
      </w:r>
    </w:p>
    <w:p w:rsidR="00B35E83" w:rsidRPr="00B35E83" w:rsidRDefault="00B35E83" w:rsidP="00B35E83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B35E83" w:rsidRPr="00B35E83" w:rsidRDefault="00B35E83" w:rsidP="00B35E83">
      <w:pPr>
        <w:spacing w:after="160" w:line="259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B35E83">
        <w:rPr>
          <w:rFonts w:ascii="Times New Roman" w:eastAsia="Calibri" w:hAnsi="Times New Roman" w:cs="Times New Roman"/>
          <w:b/>
          <w:bCs/>
          <w:sz w:val="20"/>
          <w:szCs w:val="20"/>
        </w:rPr>
        <w:br w:type="page"/>
      </w:r>
    </w:p>
    <w:p w:rsidR="00B35E83" w:rsidRPr="00B35E83" w:rsidRDefault="00B35E83" w:rsidP="00B35E83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35E83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РЕКОМЕНДАЦИИ</w:t>
      </w:r>
    </w:p>
    <w:p w:rsidR="00B35E83" w:rsidRPr="00B35E83" w:rsidRDefault="00B35E83" w:rsidP="00B35E8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E83">
        <w:rPr>
          <w:rFonts w:ascii="Times New Roman" w:eastAsia="Calibri" w:hAnsi="Times New Roman" w:cs="Times New Roman"/>
          <w:b/>
          <w:bCs/>
          <w:sz w:val="24"/>
          <w:szCs w:val="24"/>
        </w:rPr>
        <w:t>по составлению отчета по производственной практике</w:t>
      </w:r>
      <w:r w:rsidRPr="00B35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5E83" w:rsidRPr="00B35E83" w:rsidRDefault="00B35E83" w:rsidP="00B35E8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E8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практике составляется индивидуально каждым студентом. Отчет должен включать текстовый, графический и другой иллюстрированный материалы.</w:t>
      </w:r>
    </w:p>
    <w:p w:rsidR="00B35E83" w:rsidRPr="00B35E83" w:rsidRDefault="00B35E83" w:rsidP="00B35E8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E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следующий порядок размещения материала в отчете:</w:t>
      </w:r>
    </w:p>
    <w:p w:rsidR="00B35E83" w:rsidRPr="00B35E83" w:rsidRDefault="00B35E83" w:rsidP="00EB681F">
      <w:pPr>
        <w:widowControl w:val="0"/>
        <w:numPr>
          <w:ilvl w:val="0"/>
          <w:numId w:val="6"/>
        </w:numPr>
        <w:tabs>
          <w:tab w:val="num" w:pos="0"/>
          <w:tab w:val="left" w:pos="284"/>
          <w:tab w:val="num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E83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Титульный лист (Приложение 1);</w:t>
      </w:r>
    </w:p>
    <w:p w:rsidR="00B35E83" w:rsidRPr="00B35E83" w:rsidRDefault="00B35E83" w:rsidP="00EB681F">
      <w:pPr>
        <w:widowControl w:val="0"/>
        <w:numPr>
          <w:ilvl w:val="0"/>
          <w:numId w:val="6"/>
        </w:numPr>
        <w:tabs>
          <w:tab w:val="num" w:pos="0"/>
          <w:tab w:val="left" w:pos="284"/>
          <w:tab w:val="num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Оглавление; </w:t>
      </w:r>
    </w:p>
    <w:p w:rsidR="00B35E83" w:rsidRPr="00B35E83" w:rsidRDefault="00B35E83" w:rsidP="00EB681F">
      <w:pPr>
        <w:widowControl w:val="0"/>
        <w:numPr>
          <w:ilvl w:val="0"/>
          <w:numId w:val="6"/>
        </w:numPr>
        <w:tabs>
          <w:tab w:val="num" w:pos="0"/>
          <w:tab w:val="left" w:pos="284"/>
          <w:tab w:val="num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Введение; </w:t>
      </w:r>
    </w:p>
    <w:p w:rsidR="00B35E83" w:rsidRPr="00B35E83" w:rsidRDefault="00B35E83" w:rsidP="00EB681F">
      <w:pPr>
        <w:widowControl w:val="0"/>
        <w:numPr>
          <w:ilvl w:val="0"/>
          <w:numId w:val="6"/>
        </w:numPr>
        <w:tabs>
          <w:tab w:val="num" w:pos="0"/>
          <w:tab w:val="left" w:pos="284"/>
          <w:tab w:val="num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E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Содержательная часть отчета;</w:t>
      </w:r>
    </w:p>
    <w:p w:rsidR="00B35E83" w:rsidRPr="00B35E83" w:rsidRDefault="00B35E83" w:rsidP="00EB681F">
      <w:pPr>
        <w:widowControl w:val="0"/>
        <w:numPr>
          <w:ilvl w:val="0"/>
          <w:numId w:val="6"/>
        </w:numPr>
        <w:tabs>
          <w:tab w:val="num" w:pos="0"/>
          <w:tab w:val="left" w:pos="284"/>
          <w:tab w:val="num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E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Заключение;</w:t>
      </w:r>
    </w:p>
    <w:p w:rsidR="00B35E83" w:rsidRPr="00B35E83" w:rsidRDefault="00B35E83" w:rsidP="00EB681F">
      <w:pPr>
        <w:widowControl w:val="0"/>
        <w:numPr>
          <w:ilvl w:val="0"/>
          <w:numId w:val="6"/>
        </w:numPr>
        <w:tabs>
          <w:tab w:val="num" w:pos="0"/>
          <w:tab w:val="left" w:pos="284"/>
          <w:tab w:val="num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E8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использованных источников;</w:t>
      </w:r>
    </w:p>
    <w:p w:rsidR="00B35E83" w:rsidRPr="00B35E83" w:rsidRDefault="00B35E83" w:rsidP="00EB681F">
      <w:pPr>
        <w:widowControl w:val="0"/>
        <w:numPr>
          <w:ilvl w:val="0"/>
          <w:numId w:val="6"/>
        </w:numPr>
        <w:tabs>
          <w:tab w:val="num" w:pos="0"/>
          <w:tab w:val="left" w:pos="284"/>
          <w:tab w:val="num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E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Приложения.</w:t>
      </w:r>
    </w:p>
    <w:p w:rsidR="00B35E83" w:rsidRPr="00B35E83" w:rsidRDefault="00B35E83" w:rsidP="00B35E83">
      <w:pPr>
        <w:widowControl w:val="0"/>
        <w:tabs>
          <w:tab w:val="left" w:pos="284"/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E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5E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5E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Оглавление.</w:t>
      </w:r>
      <w:r w:rsidRPr="00B35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Перечисление информационных блоков отчёта с указанием соответствующих страниц.</w:t>
      </w:r>
    </w:p>
    <w:p w:rsidR="00B35E83" w:rsidRPr="00B35E83" w:rsidRDefault="00B35E83" w:rsidP="00B35E83">
      <w:pPr>
        <w:widowControl w:val="0"/>
        <w:tabs>
          <w:tab w:val="num" w:pos="0"/>
          <w:tab w:val="left" w:pos="284"/>
          <w:tab w:val="num" w:pos="567"/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E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5E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5E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Введение.</w:t>
      </w:r>
      <w:r w:rsidRPr="00B35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Цель, задачи, место и продолжительность практики.</w:t>
      </w:r>
      <w:r w:rsidRPr="00B35E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5E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5E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5E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Содержательная часть отчета</w:t>
      </w:r>
      <w:r w:rsidRPr="00B35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Общие сведения об организации. Описание изученных в ходе практики материалов. Описание функций подразделения, в котором студент проходил практику. Описание выполненных работ на основании дневника практики. </w:t>
      </w:r>
    </w:p>
    <w:p w:rsidR="00B35E83" w:rsidRPr="00B35E83" w:rsidRDefault="00B35E83" w:rsidP="00B35E83">
      <w:pPr>
        <w:widowControl w:val="0"/>
        <w:tabs>
          <w:tab w:val="num" w:pos="0"/>
          <w:tab w:val="left" w:pos="284"/>
          <w:tab w:val="num" w:pos="567"/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E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5E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5E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Заключение</w:t>
      </w:r>
      <w:r w:rsidRPr="00B35E83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Содержит анализ пройденной практики, описание приобретенных навыков и знаний, а также отзыв студента об организации практики и профессиональной значимости для себя.</w:t>
      </w:r>
    </w:p>
    <w:p w:rsidR="00B35E83" w:rsidRPr="00B35E83" w:rsidRDefault="00B35E83" w:rsidP="00B35E8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E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Список использованных источников</w:t>
      </w:r>
      <w:r w:rsidRPr="00B35E83">
        <w:rPr>
          <w:rFonts w:ascii="Times New Roman" w:eastAsia="Times New Roman" w:hAnsi="Times New Roman" w:cs="Times New Roman"/>
          <w:sz w:val="24"/>
          <w:szCs w:val="24"/>
          <w:lang w:eastAsia="ru-RU"/>
        </w:rPr>
        <w:t>. Указываются источники, которые изучались в процессе прохождении практики и использовались для составления отчета по практике.</w:t>
      </w:r>
    </w:p>
    <w:p w:rsidR="00B35E83" w:rsidRPr="00B35E83" w:rsidRDefault="00B35E83" w:rsidP="00B35E8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E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Приложения</w:t>
      </w:r>
      <w:r w:rsidRPr="00B35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качестве приложений могут быть представлены образцы и копии документов, с которыми работал студент во время прохождения практики, рисунки, таблицы, эскизы, фотографии и др. </w:t>
      </w:r>
    </w:p>
    <w:p w:rsidR="00B35E83" w:rsidRPr="00B35E83" w:rsidRDefault="00B35E83" w:rsidP="00B35E83">
      <w:pPr>
        <w:widowControl w:val="0"/>
        <w:tabs>
          <w:tab w:val="num" w:pos="0"/>
          <w:tab w:val="left" w:pos="284"/>
          <w:tab w:val="num" w:pos="567"/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E83" w:rsidRPr="00B35E83" w:rsidRDefault="00B35E83" w:rsidP="00B35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35E83" w:rsidRPr="00B35E83" w:rsidRDefault="00B35E83" w:rsidP="00B35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35E83" w:rsidRPr="00B35E83" w:rsidRDefault="00B35E83" w:rsidP="00B35E83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B35E83">
        <w:rPr>
          <w:rFonts w:ascii="Times New Roman" w:eastAsia="Times New Roman" w:hAnsi="Times New Roman" w:cs="Times New Roman"/>
          <w:b/>
          <w:sz w:val="20"/>
          <w:szCs w:val="20"/>
        </w:rPr>
        <w:br w:type="page"/>
      </w:r>
    </w:p>
    <w:p w:rsidR="00B35E83" w:rsidRPr="00B35E83" w:rsidRDefault="00B35E83" w:rsidP="00B35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E8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ПРОИЗВОДСТВЕННАЯ ХАРАКТЕРИСТИКА</w:t>
      </w:r>
    </w:p>
    <w:p w:rsidR="00B35E83" w:rsidRPr="00B35E83" w:rsidRDefault="00B35E83" w:rsidP="00B35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5E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студента(ку) ГБПОУ МО «Щелковский колледж»</w:t>
      </w:r>
    </w:p>
    <w:p w:rsidR="00B35E83" w:rsidRPr="00B35E83" w:rsidRDefault="00B35E83" w:rsidP="00B35E83">
      <w:pPr>
        <w:tabs>
          <w:tab w:val="left" w:pos="10317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35E83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__________________________________________________________________</w:t>
      </w:r>
    </w:p>
    <w:p w:rsidR="00B35E83" w:rsidRPr="00B35E83" w:rsidRDefault="00B35E83" w:rsidP="00B35E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B35E8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(ФИО обучающегося)</w:t>
      </w:r>
    </w:p>
    <w:p w:rsidR="00B35E83" w:rsidRPr="00B35E83" w:rsidRDefault="00B35E83" w:rsidP="00B35E83">
      <w:pPr>
        <w:tabs>
          <w:tab w:val="left" w:pos="10317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35E83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__________________________________________________________________</w:t>
      </w:r>
    </w:p>
    <w:p w:rsidR="00B35E83" w:rsidRPr="00B35E83" w:rsidRDefault="00B35E83" w:rsidP="00B35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B35E8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(код специальность/профессия)</w:t>
      </w:r>
    </w:p>
    <w:p w:rsidR="00B35E83" w:rsidRPr="00B35E83" w:rsidRDefault="00B35E83" w:rsidP="00B35E83">
      <w:pPr>
        <w:tabs>
          <w:tab w:val="left" w:pos="10317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35E83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__________________________________________________________________</w:t>
      </w:r>
    </w:p>
    <w:p w:rsidR="00B35E83" w:rsidRPr="00B35E83" w:rsidRDefault="00B35E83" w:rsidP="00B35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B35E8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(курс, № группы)</w:t>
      </w:r>
    </w:p>
    <w:p w:rsidR="00B35E83" w:rsidRPr="00B35E83" w:rsidRDefault="00B35E83" w:rsidP="00B35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E83">
        <w:rPr>
          <w:rFonts w:ascii="Times New Roman" w:eastAsia="Times New Roman" w:hAnsi="Times New Roman" w:cs="Times New Roman"/>
          <w:sz w:val="24"/>
          <w:szCs w:val="24"/>
        </w:rPr>
        <w:t>Студент(ка)_______________________________________________________</w:t>
      </w:r>
    </w:p>
    <w:p w:rsidR="00B35E83" w:rsidRPr="00B35E83" w:rsidRDefault="00B35E83" w:rsidP="00B35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B35E8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(фамилия и инициалы)</w:t>
      </w:r>
    </w:p>
    <w:p w:rsidR="00B35E83" w:rsidRPr="00B35E83" w:rsidRDefault="00B35E83" w:rsidP="00B35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E83">
        <w:rPr>
          <w:rFonts w:ascii="Times New Roman" w:eastAsia="Times New Roman" w:hAnsi="Times New Roman" w:cs="Times New Roman"/>
          <w:sz w:val="24"/>
          <w:szCs w:val="24"/>
        </w:rPr>
        <w:t>за время производственного обучения_________________________________</w:t>
      </w:r>
    </w:p>
    <w:p w:rsidR="00B35E83" w:rsidRPr="00B35E83" w:rsidRDefault="00B35E83" w:rsidP="00B35E83">
      <w:pPr>
        <w:tabs>
          <w:tab w:val="left" w:pos="10317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35E83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__________________________________________________________________</w:t>
      </w:r>
    </w:p>
    <w:p w:rsidR="00B35E83" w:rsidRPr="00B35E83" w:rsidRDefault="00B35E83" w:rsidP="00B35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B35E8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(наименование предприятия, организации)</w:t>
      </w:r>
    </w:p>
    <w:p w:rsidR="00B35E83" w:rsidRPr="00B35E83" w:rsidRDefault="00B35E83" w:rsidP="00B35E83">
      <w:pPr>
        <w:tabs>
          <w:tab w:val="left" w:pos="10317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35E83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__________________________________________________________________</w:t>
      </w:r>
    </w:p>
    <w:p w:rsidR="00B35E83" w:rsidRPr="00B35E83" w:rsidRDefault="00B35E83" w:rsidP="00B35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E83">
        <w:rPr>
          <w:rFonts w:ascii="Times New Roman" w:eastAsia="Times New Roman" w:hAnsi="Times New Roman" w:cs="Times New Roman"/>
          <w:sz w:val="24"/>
          <w:szCs w:val="24"/>
        </w:rPr>
        <w:t>фактически работал(а) с ______________20___г. по ______________20___г.</w:t>
      </w:r>
    </w:p>
    <w:p w:rsidR="00B35E83" w:rsidRPr="00B35E83" w:rsidRDefault="00B35E83" w:rsidP="00B35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E83">
        <w:rPr>
          <w:rFonts w:ascii="Times New Roman" w:eastAsia="Times New Roman" w:hAnsi="Times New Roman" w:cs="Times New Roman"/>
          <w:sz w:val="24"/>
          <w:szCs w:val="24"/>
        </w:rPr>
        <w:t>выполнял(а) ______________________________________________________</w:t>
      </w:r>
    </w:p>
    <w:p w:rsidR="00B35E83" w:rsidRPr="00B35E83" w:rsidRDefault="00B35E83" w:rsidP="00B35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B35E8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(основные виды работ)</w:t>
      </w:r>
    </w:p>
    <w:p w:rsidR="00B35E83" w:rsidRPr="00B35E83" w:rsidRDefault="00B35E83" w:rsidP="00B35E83">
      <w:pPr>
        <w:tabs>
          <w:tab w:val="left" w:pos="10317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35E83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_________________________________________________________________.</w:t>
      </w:r>
    </w:p>
    <w:p w:rsidR="00B35E83" w:rsidRPr="00B35E83" w:rsidRDefault="00B35E83" w:rsidP="00B35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E83">
        <w:rPr>
          <w:rFonts w:ascii="Times New Roman" w:eastAsia="Times New Roman" w:hAnsi="Times New Roman" w:cs="Times New Roman"/>
          <w:sz w:val="24"/>
          <w:szCs w:val="24"/>
        </w:rPr>
        <w:t>Качество выполнения работ__________________________________________</w:t>
      </w:r>
    </w:p>
    <w:p w:rsidR="00B35E83" w:rsidRPr="00B35E83" w:rsidRDefault="00B35E83" w:rsidP="00B35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B35E8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(оценка)</w:t>
      </w:r>
    </w:p>
    <w:p w:rsidR="00B35E83" w:rsidRPr="00B35E83" w:rsidRDefault="00B35E83" w:rsidP="00B35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E83">
        <w:rPr>
          <w:rFonts w:ascii="Times New Roman" w:eastAsia="Times New Roman" w:hAnsi="Times New Roman" w:cs="Times New Roman"/>
          <w:sz w:val="24"/>
          <w:szCs w:val="24"/>
        </w:rPr>
        <w:t xml:space="preserve">Выполнение производственных норм </w:t>
      </w:r>
    </w:p>
    <w:p w:rsidR="00B35E83" w:rsidRPr="00B35E83" w:rsidRDefault="00B35E83" w:rsidP="00B35E83">
      <w:pPr>
        <w:tabs>
          <w:tab w:val="left" w:pos="10317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35E83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__________________________________________________________________</w:t>
      </w:r>
    </w:p>
    <w:p w:rsidR="00B35E83" w:rsidRPr="00B35E83" w:rsidRDefault="00B35E83" w:rsidP="00B35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B35E8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(выполнял, выполнял частично, не выполнял)</w:t>
      </w:r>
    </w:p>
    <w:p w:rsidR="00B35E83" w:rsidRPr="00B35E83" w:rsidRDefault="00B35E83" w:rsidP="00B35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E83">
        <w:rPr>
          <w:rFonts w:ascii="Times New Roman" w:eastAsia="Times New Roman" w:hAnsi="Times New Roman" w:cs="Times New Roman"/>
          <w:sz w:val="24"/>
          <w:szCs w:val="24"/>
        </w:rPr>
        <w:t xml:space="preserve">Знание технологического процесса, обращение с оборудованием, </w:t>
      </w:r>
    </w:p>
    <w:p w:rsidR="00B35E83" w:rsidRPr="00B35E83" w:rsidRDefault="00B35E83" w:rsidP="00B35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E83">
        <w:rPr>
          <w:rFonts w:ascii="Times New Roman" w:eastAsia="Times New Roman" w:hAnsi="Times New Roman" w:cs="Times New Roman"/>
          <w:sz w:val="24"/>
          <w:szCs w:val="24"/>
        </w:rPr>
        <w:t xml:space="preserve">приборами, инструментами </w:t>
      </w:r>
    </w:p>
    <w:p w:rsidR="00B35E83" w:rsidRPr="00B35E83" w:rsidRDefault="00B35E83" w:rsidP="00B35E83">
      <w:pPr>
        <w:tabs>
          <w:tab w:val="left" w:pos="10317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35E83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__________________________________________________________________</w:t>
      </w:r>
    </w:p>
    <w:p w:rsidR="00B35E83" w:rsidRPr="00B35E83" w:rsidRDefault="00B35E83" w:rsidP="00B35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B35E8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(освоил в полном объеме, освоил частично, не освоил)</w:t>
      </w:r>
    </w:p>
    <w:p w:rsidR="00B35E83" w:rsidRPr="00B35E83" w:rsidRDefault="00B35E83" w:rsidP="00B35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E83">
        <w:rPr>
          <w:rFonts w:ascii="Times New Roman" w:eastAsia="Times New Roman" w:hAnsi="Times New Roman" w:cs="Times New Roman"/>
          <w:sz w:val="24"/>
          <w:szCs w:val="24"/>
        </w:rPr>
        <w:t xml:space="preserve">Трудовая дисциплина: </w:t>
      </w:r>
      <w:r w:rsidRPr="00B35E83">
        <w:rPr>
          <w:rFonts w:ascii="Calibri" w:eastAsia="Times New Roman" w:hAnsi="Calibri" w:cs="Times New Roman"/>
          <w:b/>
          <w:sz w:val="24"/>
          <w:szCs w:val="24"/>
        </w:rPr>
        <w:t>______________________________________________</w:t>
      </w:r>
    </w:p>
    <w:p w:rsidR="00B35E83" w:rsidRPr="00B35E83" w:rsidRDefault="00B35E83" w:rsidP="00B35E83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B35E8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(отлично, хорошо, удовлетворительно, неудовлетворительно)</w:t>
      </w:r>
    </w:p>
    <w:p w:rsidR="00B35E83" w:rsidRPr="00B35E83" w:rsidRDefault="00B35E83" w:rsidP="00B35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E83">
        <w:rPr>
          <w:rFonts w:ascii="Times New Roman" w:eastAsia="Times New Roman" w:hAnsi="Times New Roman" w:cs="Times New Roman"/>
          <w:sz w:val="24"/>
          <w:szCs w:val="24"/>
        </w:rPr>
        <w:t>Замечания:</w:t>
      </w:r>
    </w:p>
    <w:p w:rsidR="00B35E83" w:rsidRPr="00B35E83" w:rsidRDefault="00B35E83" w:rsidP="00B35E83">
      <w:pPr>
        <w:tabs>
          <w:tab w:val="left" w:pos="10317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35E83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__________________________________________________________________</w:t>
      </w:r>
    </w:p>
    <w:p w:rsidR="00B35E83" w:rsidRPr="00B35E83" w:rsidRDefault="00B35E83" w:rsidP="00B35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5E83" w:rsidRPr="00B35E83" w:rsidRDefault="00B35E83" w:rsidP="00B35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E83">
        <w:rPr>
          <w:rFonts w:ascii="Times New Roman" w:eastAsia="Times New Roman" w:hAnsi="Times New Roman" w:cs="Times New Roman"/>
          <w:sz w:val="24"/>
          <w:szCs w:val="24"/>
        </w:rPr>
        <w:t xml:space="preserve">Заключение: </w:t>
      </w:r>
    </w:p>
    <w:p w:rsidR="00B35E83" w:rsidRPr="00B35E83" w:rsidRDefault="00B35E83" w:rsidP="00B35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B35E83">
        <w:rPr>
          <w:rFonts w:ascii="Times New Roman" w:eastAsia="Times New Roman" w:hAnsi="Times New Roman" w:cs="Times New Roman"/>
          <w:sz w:val="24"/>
          <w:szCs w:val="24"/>
        </w:rPr>
        <w:t>студент(ка)</w:t>
      </w:r>
      <w:r w:rsidRPr="00B35E8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B35E83">
        <w:rPr>
          <w:rFonts w:ascii="Times New Roman" w:eastAsia="Times New Roman" w:hAnsi="Times New Roman" w:cs="Times New Roman"/>
          <w:sz w:val="24"/>
          <w:szCs w:val="24"/>
        </w:rPr>
        <w:t xml:space="preserve">показал(а)_______________________________________________ </w:t>
      </w:r>
    </w:p>
    <w:p w:rsidR="00B35E83" w:rsidRPr="00B35E83" w:rsidRDefault="00B35E83" w:rsidP="00B35E8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B35E8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(удовлетворительную, неудовлетворительную)</w:t>
      </w:r>
    </w:p>
    <w:p w:rsidR="00B35E83" w:rsidRPr="00B35E83" w:rsidRDefault="00B35E83" w:rsidP="00B35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E83">
        <w:rPr>
          <w:rFonts w:ascii="Times New Roman" w:eastAsia="Times New Roman" w:hAnsi="Times New Roman" w:cs="Times New Roman"/>
          <w:sz w:val="24"/>
          <w:szCs w:val="24"/>
        </w:rPr>
        <w:t>профессиональную подготовку по специальности/профессии.</w:t>
      </w:r>
    </w:p>
    <w:p w:rsidR="00B35E83" w:rsidRPr="00B35E83" w:rsidRDefault="00B35E83" w:rsidP="00B35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5E83" w:rsidRPr="00B35E83" w:rsidRDefault="00B35E83" w:rsidP="00B35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5E83" w:rsidRPr="00B35E83" w:rsidRDefault="00B35E83" w:rsidP="00B35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E83">
        <w:rPr>
          <w:rFonts w:ascii="Times New Roman" w:eastAsia="Times New Roman" w:hAnsi="Times New Roman" w:cs="Times New Roman"/>
          <w:sz w:val="24"/>
          <w:szCs w:val="24"/>
        </w:rPr>
        <w:t xml:space="preserve">Рекомендации руководителя практики от предприятия: </w:t>
      </w:r>
    </w:p>
    <w:p w:rsidR="00B35E83" w:rsidRPr="00B35E83" w:rsidRDefault="00B35E83" w:rsidP="00B35E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B35E83">
        <w:rPr>
          <w:rFonts w:ascii="Times New Roman" w:eastAsia="Times New Roman" w:hAnsi="Times New Roman" w:cs="Times New Roman"/>
          <w:i/>
          <w:sz w:val="24"/>
          <w:szCs w:val="24"/>
        </w:rPr>
        <w:t>на прохождение производственной практики, на стажировку, на работу</w:t>
      </w:r>
      <w:r w:rsidRPr="00B35E83">
        <w:rPr>
          <w:rFonts w:ascii="Times New Roman" w:eastAsia="Times New Roman" w:hAnsi="Times New Roman" w:cs="Times New Roman"/>
          <w:sz w:val="24"/>
          <w:szCs w:val="24"/>
        </w:rPr>
        <w:t xml:space="preserve"> (нужное подчеркнуть)</w:t>
      </w:r>
    </w:p>
    <w:p w:rsidR="00B35E83" w:rsidRPr="00B35E83" w:rsidRDefault="00B35E83" w:rsidP="00B35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5E83" w:rsidRPr="00B35E83" w:rsidRDefault="00B35E83" w:rsidP="00B35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E83">
        <w:rPr>
          <w:rFonts w:ascii="Times New Roman" w:eastAsia="Times New Roman" w:hAnsi="Times New Roman" w:cs="Times New Roman"/>
          <w:sz w:val="24"/>
          <w:szCs w:val="24"/>
        </w:rPr>
        <w:t>Руководитель практики от предприятия_______________________________</w:t>
      </w:r>
    </w:p>
    <w:p w:rsidR="00B35E83" w:rsidRPr="00B35E83" w:rsidRDefault="00B35E83" w:rsidP="00B35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5E83" w:rsidRPr="00B35E83" w:rsidRDefault="00B35E83" w:rsidP="00B35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E83">
        <w:rPr>
          <w:rFonts w:ascii="Times New Roman" w:eastAsia="Times New Roman" w:hAnsi="Times New Roman" w:cs="Times New Roman"/>
          <w:sz w:val="24"/>
          <w:szCs w:val="24"/>
        </w:rPr>
        <w:t>МП</w:t>
      </w:r>
    </w:p>
    <w:p w:rsidR="00B35E83" w:rsidRPr="00B35E83" w:rsidRDefault="00B35E83" w:rsidP="00B35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35E83" w:rsidRPr="00B35E83" w:rsidRDefault="00B35E83" w:rsidP="00B35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35E83" w:rsidRPr="00B35E83" w:rsidRDefault="00B35E83" w:rsidP="00B35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35E83" w:rsidRPr="00B35E83" w:rsidRDefault="00B35E83" w:rsidP="00B35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35E83" w:rsidRPr="00B35E83" w:rsidRDefault="00B35E83" w:rsidP="00B35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35E83" w:rsidRPr="00B35E83" w:rsidRDefault="00B35E83" w:rsidP="00B35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35E83" w:rsidRPr="00B35E83" w:rsidRDefault="00B35E83" w:rsidP="00B35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35E83" w:rsidRPr="00B35E83" w:rsidRDefault="00B35E83" w:rsidP="00B35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B35E83" w:rsidRPr="00B35E83" w:rsidRDefault="00B35E83" w:rsidP="00B35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B35E83" w:rsidRPr="00B35E83" w:rsidRDefault="00B35E83" w:rsidP="00B35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B35E83" w:rsidRPr="00B35E83" w:rsidRDefault="00B35E83" w:rsidP="00B35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B35E83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ДНЕВНИК</w:t>
      </w:r>
    </w:p>
    <w:p w:rsidR="00B35E83" w:rsidRPr="00B35E83" w:rsidRDefault="00B35E83" w:rsidP="00B35E83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B35E83">
        <w:rPr>
          <w:rFonts w:ascii="Times New Roman" w:eastAsia="Times New Roman" w:hAnsi="Times New Roman" w:cs="Times New Roman"/>
          <w:sz w:val="16"/>
          <w:szCs w:val="16"/>
        </w:rPr>
        <w:t xml:space="preserve">неделя с </w:t>
      </w:r>
      <w:r w:rsidRPr="00B35E8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«__» _______ 20__ </w:t>
      </w:r>
      <w:proofErr w:type="gramStart"/>
      <w:r w:rsidRPr="00B35E83">
        <w:rPr>
          <w:rFonts w:ascii="Times New Roman" w:eastAsia="Times New Roman" w:hAnsi="Times New Roman" w:cs="Times New Roman"/>
          <w:color w:val="000000"/>
          <w:sz w:val="16"/>
          <w:szCs w:val="16"/>
        </w:rPr>
        <w:t>г .по</w:t>
      </w:r>
      <w:proofErr w:type="gramEnd"/>
      <w:r w:rsidRPr="00B35E8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«__» _______ 20__ г.</w:t>
      </w:r>
    </w:p>
    <w:p w:rsidR="00B35E83" w:rsidRPr="00B35E83" w:rsidRDefault="00B35E83" w:rsidP="00B35E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35E83"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__________________________________________________________________________________</w:t>
      </w:r>
    </w:p>
    <w:p w:rsidR="00B35E83" w:rsidRPr="00B35E83" w:rsidRDefault="00B35E83" w:rsidP="00B35E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35E83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</w:rPr>
        <w:t>(предприятие)</w:t>
      </w:r>
      <w:r w:rsidRPr="00B35E8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B35E83" w:rsidRPr="00B35E83" w:rsidRDefault="00B35E83" w:rsidP="00B35E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35E8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__________________________________________________________________________________ </w:t>
      </w:r>
    </w:p>
    <w:p w:rsidR="00B35E83" w:rsidRPr="00B35E83" w:rsidRDefault="00B35E83" w:rsidP="00B35E8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vertAlign w:val="superscript"/>
        </w:rPr>
      </w:pPr>
      <w:r w:rsidRPr="00B35E83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(руководитель практики от колледжа (ФИО, должность, контактные данные: телефон/ E-</w:t>
      </w:r>
      <w:proofErr w:type="spellStart"/>
      <w:r w:rsidRPr="00B35E83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Mail</w:t>
      </w:r>
      <w:proofErr w:type="spellEnd"/>
      <w:r w:rsidRPr="00B35E83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))</w:t>
      </w:r>
    </w:p>
    <w:p w:rsidR="00B35E83" w:rsidRPr="00B35E83" w:rsidRDefault="00B35E83" w:rsidP="00B35E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35E8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__________________________________________________________________________________ </w:t>
      </w:r>
    </w:p>
    <w:p w:rsidR="00B35E83" w:rsidRPr="00B35E83" w:rsidRDefault="00B35E83" w:rsidP="00B35E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</w:rPr>
      </w:pPr>
      <w:r w:rsidRPr="00B35E83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</w:rPr>
        <w:t xml:space="preserve">(руководитель практики от предприятия (ФИО, должность, </w:t>
      </w:r>
      <w:proofErr w:type="spellStart"/>
      <w:r w:rsidRPr="00B35E83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</w:rPr>
        <w:t>конт</w:t>
      </w:r>
      <w:proofErr w:type="spellEnd"/>
      <w:r w:rsidRPr="00B35E83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</w:rPr>
        <w:t>. данные: телефон/ E-</w:t>
      </w:r>
      <w:proofErr w:type="spellStart"/>
      <w:r w:rsidRPr="00B35E83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</w:rPr>
        <w:t>Mail</w:t>
      </w:r>
      <w:proofErr w:type="spellEnd"/>
      <w:r w:rsidRPr="00B35E83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</w:rPr>
        <w:t>))</w:t>
      </w:r>
    </w:p>
    <w:tbl>
      <w:tblPr>
        <w:tblStyle w:val="1b"/>
        <w:tblW w:w="98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409"/>
        <w:gridCol w:w="2410"/>
        <w:gridCol w:w="567"/>
        <w:gridCol w:w="3714"/>
      </w:tblGrid>
      <w:tr w:rsidR="00B35E83" w:rsidRPr="00B35E83" w:rsidTr="00B35E83">
        <w:trPr>
          <w:cantSplit/>
          <w:trHeight w:val="753"/>
          <w:tblHeader/>
        </w:trPr>
        <w:tc>
          <w:tcPr>
            <w:tcW w:w="710" w:type="dxa"/>
            <w:textDirection w:val="btLr"/>
            <w:vAlign w:val="center"/>
          </w:tcPr>
          <w:p w:rsidR="00B35E83" w:rsidRPr="00B35E83" w:rsidRDefault="00B35E83" w:rsidP="00B35E83">
            <w:pPr>
              <w:spacing w:after="200" w:line="276" w:lineRule="auto"/>
              <w:ind w:left="113" w:right="113"/>
              <w:jc w:val="center"/>
              <w:rPr>
                <w:sz w:val="14"/>
                <w:szCs w:val="14"/>
              </w:rPr>
            </w:pPr>
            <w:r w:rsidRPr="00B35E83">
              <w:rPr>
                <w:sz w:val="14"/>
                <w:szCs w:val="14"/>
              </w:rPr>
              <w:t>Дата</w:t>
            </w:r>
          </w:p>
        </w:tc>
        <w:tc>
          <w:tcPr>
            <w:tcW w:w="4819" w:type="dxa"/>
            <w:gridSpan w:val="2"/>
            <w:vAlign w:val="center"/>
          </w:tcPr>
          <w:p w:rsidR="00B35E83" w:rsidRPr="00B35E83" w:rsidRDefault="00B35E83" w:rsidP="00B35E83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B35E83">
              <w:rPr>
                <w:sz w:val="14"/>
                <w:szCs w:val="14"/>
              </w:rPr>
              <w:t>Краткое содержание работы, выполненной в течение дня</w:t>
            </w:r>
          </w:p>
        </w:tc>
        <w:tc>
          <w:tcPr>
            <w:tcW w:w="567" w:type="dxa"/>
            <w:vAlign w:val="center"/>
          </w:tcPr>
          <w:p w:rsidR="00B35E83" w:rsidRPr="00B35E83" w:rsidRDefault="00B35E83" w:rsidP="00B35E83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B35E83">
              <w:rPr>
                <w:sz w:val="14"/>
                <w:szCs w:val="14"/>
              </w:rPr>
              <w:t>Часы</w:t>
            </w:r>
          </w:p>
        </w:tc>
        <w:tc>
          <w:tcPr>
            <w:tcW w:w="3714" w:type="dxa"/>
            <w:vAlign w:val="center"/>
          </w:tcPr>
          <w:p w:rsidR="00B35E83" w:rsidRPr="00B35E83" w:rsidRDefault="00B35E83" w:rsidP="00B35E83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B35E83">
              <w:rPr>
                <w:sz w:val="14"/>
                <w:szCs w:val="14"/>
              </w:rPr>
              <w:t xml:space="preserve">Отметка </w:t>
            </w:r>
          </w:p>
          <w:p w:rsidR="00B35E83" w:rsidRPr="00B35E83" w:rsidRDefault="00B35E83" w:rsidP="00B35E83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B35E83">
              <w:rPr>
                <w:sz w:val="14"/>
                <w:szCs w:val="14"/>
              </w:rPr>
              <w:t>о качестве выполнения работы. Подпись</w:t>
            </w:r>
          </w:p>
        </w:tc>
      </w:tr>
      <w:tr w:rsidR="00B35E83" w:rsidRPr="00B35E83" w:rsidTr="00B35E83">
        <w:trPr>
          <w:cantSplit/>
          <w:trHeight w:val="20"/>
        </w:trPr>
        <w:tc>
          <w:tcPr>
            <w:tcW w:w="710" w:type="dxa"/>
            <w:vMerge w:val="restart"/>
            <w:textDirection w:val="btLr"/>
          </w:tcPr>
          <w:p w:rsidR="00B35E83" w:rsidRPr="00B35E83" w:rsidRDefault="00B35E83" w:rsidP="00B35E83">
            <w:pPr>
              <w:spacing w:after="200" w:line="276" w:lineRule="auto"/>
              <w:ind w:left="113" w:right="113"/>
              <w:jc w:val="center"/>
              <w:rPr>
                <w:sz w:val="16"/>
                <w:szCs w:val="16"/>
              </w:rPr>
            </w:pPr>
            <w:r w:rsidRPr="00B35E83">
              <w:rPr>
                <w:sz w:val="14"/>
                <w:szCs w:val="14"/>
              </w:rPr>
              <w:t>Понедельник</w:t>
            </w:r>
            <w:r w:rsidRPr="00B35E83">
              <w:rPr>
                <w:sz w:val="16"/>
                <w:szCs w:val="16"/>
              </w:rPr>
              <w:t xml:space="preserve"> </w:t>
            </w:r>
            <w:r w:rsidRPr="00B35E83">
              <w:rPr>
                <w:rFonts w:eastAsia="Calibri"/>
                <w:color w:val="000000"/>
                <w:sz w:val="16"/>
                <w:szCs w:val="16"/>
              </w:rPr>
              <w:t>«___» __</w:t>
            </w:r>
          </w:p>
        </w:tc>
        <w:tc>
          <w:tcPr>
            <w:tcW w:w="2409" w:type="dxa"/>
          </w:tcPr>
          <w:p w:rsidR="00B35E83" w:rsidRPr="00B35E83" w:rsidRDefault="00B35E83" w:rsidP="00B35E83">
            <w:pPr>
              <w:spacing w:after="200" w:line="276" w:lineRule="auto"/>
            </w:pPr>
          </w:p>
        </w:tc>
        <w:tc>
          <w:tcPr>
            <w:tcW w:w="2410" w:type="dxa"/>
          </w:tcPr>
          <w:p w:rsidR="00B35E83" w:rsidRPr="00B35E83" w:rsidRDefault="00B35E83" w:rsidP="00B35E83">
            <w:pPr>
              <w:spacing w:after="200" w:line="276" w:lineRule="auto"/>
            </w:pPr>
          </w:p>
        </w:tc>
        <w:tc>
          <w:tcPr>
            <w:tcW w:w="567" w:type="dxa"/>
          </w:tcPr>
          <w:p w:rsidR="00B35E83" w:rsidRPr="00B35E83" w:rsidRDefault="00B35E83" w:rsidP="00B35E83">
            <w:pPr>
              <w:spacing w:after="200" w:line="276" w:lineRule="auto"/>
            </w:pPr>
          </w:p>
        </w:tc>
        <w:tc>
          <w:tcPr>
            <w:tcW w:w="3714" w:type="dxa"/>
            <w:vMerge w:val="restart"/>
          </w:tcPr>
          <w:p w:rsidR="00B35E83" w:rsidRPr="00B35E83" w:rsidRDefault="00B35E83" w:rsidP="00B35E83">
            <w:pPr>
              <w:spacing w:after="200" w:line="276" w:lineRule="auto"/>
            </w:pPr>
          </w:p>
        </w:tc>
      </w:tr>
      <w:tr w:rsidR="00B35E83" w:rsidRPr="00B35E83" w:rsidTr="00B35E83">
        <w:trPr>
          <w:cantSplit/>
          <w:trHeight w:val="20"/>
        </w:trPr>
        <w:tc>
          <w:tcPr>
            <w:tcW w:w="710" w:type="dxa"/>
            <w:vMerge/>
            <w:textDirection w:val="btLr"/>
          </w:tcPr>
          <w:p w:rsidR="00B35E83" w:rsidRPr="00B35E83" w:rsidRDefault="00B35E83" w:rsidP="00B35E83">
            <w:pPr>
              <w:spacing w:after="200" w:line="276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819" w:type="dxa"/>
            <w:gridSpan w:val="2"/>
          </w:tcPr>
          <w:p w:rsidR="00B35E83" w:rsidRPr="00B35E83" w:rsidRDefault="00B35E83" w:rsidP="00B35E83">
            <w:pPr>
              <w:spacing w:after="200" w:line="276" w:lineRule="auto"/>
            </w:pPr>
          </w:p>
        </w:tc>
        <w:tc>
          <w:tcPr>
            <w:tcW w:w="567" w:type="dxa"/>
          </w:tcPr>
          <w:p w:rsidR="00B35E83" w:rsidRPr="00B35E83" w:rsidRDefault="00B35E83" w:rsidP="00B35E83">
            <w:pPr>
              <w:spacing w:after="200" w:line="276" w:lineRule="auto"/>
            </w:pPr>
          </w:p>
        </w:tc>
        <w:tc>
          <w:tcPr>
            <w:tcW w:w="3714" w:type="dxa"/>
            <w:vMerge/>
          </w:tcPr>
          <w:p w:rsidR="00B35E83" w:rsidRPr="00B35E83" w:rsidRDefault="00B35E83" w:rsidP="00B35E83">
            <w:pPr>
              <w:spacing w:after="200" w:line="276" w:lineRule="auto"/>
            </w:pPr>
          </w:p>
        </w:tc>
      </w:tr>
      <w:tr w:rsidR="00B35E83" w:rsidRPr="00B35E83" w:rsidTr="00B35E83">
        <w:trPr>
          <w:cantSplit/>
          <w:trHeight w:val="20"/>
        </w:trPr>
        <w:tc>
          <w:tcPr>
            <w:tcW w:w="710" w:type="dxa"/>
            <w:vMerge/>
            <w:textDirection w:val="btLr"/>
          </w:tcPr>
          <w:p w:rsidR="00B35E83" w:rsidRPr="00B35E83" w:rsidRDefault="00B35E83" w:rsidP="00B35E83">
            <w:pPr>
              <w:spacing w:after="200" w:line="276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819" w:type="dxa"/>
            <w:gridSpan w:val="2"/>
          </w:tcPr>
          <w:p w:rsidR="00B35E83" w:rsidRPr="00B35E83" w:rsidRDefault="00B35E83" w:rsidP="00B35E83">
            <w:pPr>
              <w:spacing w:after="200" w:line="276" w:lineRule="auto"/>
            </w:pPr>
          </w:p>
        </w:tc>
        <w:tc>
          <w:tcPr>
            <w:tcW w:w="567" w:type="dxa"/>
          </w:tcPr>
          <w:p w:rsidR="00B35E83" w:rsidRPr="00B35E83" w:rsidRDefault="00B35E83" w:rsidP="00B35E83">
            <w:pPr>
              <w:spacing w:after="200" w:line="276" w:lineRule="auto"/>
            </w:pPr>
          </w:p>
        </w:tc>
        <w:tc>
          <w:tcPr>
            <w:tcW w:w="3714" w:type="dxa"/>
            <w:vMerge/>
          </w:tcPr>
          <w:p w:rsidR="00B35E83" w:rsidRPr="00B35E83" w:rsidRDefault="00B35E83" w:rsidP="00B35E83">
            <w:pPr>
              <w:spacing w:after="200" w:line="276" w:lineRule="auto"/>
            </w:pPr>
          </w:p>
        </w:tc>
      </w:tr>
      <w:tr w:rsidR="00B35E83" w:rsidRPr="00B35E83" w:rsidTr="00B35E83">
        <w:tc>
          <w:tcPr>
            <w:tcW w:w="710" w:type="dxa"/>
            <w:vMerge w:val="restart"/>
            <w:textDirection w:val="btLr"/>
          </w:tcPr>
          <w:p w:rsidR="00B35E83" w:rsidRPr="00B35E83" w:rsidRDefault="00B35E83" w:rsidP="00B35E83">
            <w:pPr>
              <w:spacing w:after="200" w:line="276" w:lineRule="auto"/>
              <w:ind w:left="113" w:right="113"/>
              <w:jc w:val="center"/>
              <w:rPr>
                <w:sz w:val="16"/>
                <w:szCs w:val="16"/>
              </w:rPr>
            </w:pPr>
            <w:r w:rsidRPr="00B35E83">
              <w:rPr>
                <w:sz w:val="16"/>
                <w:szCs w:val="16"/>
              </w:rPr>
              <w:t xml:space="preserve">Вторник </w:t>
            </w:r>
          </w:p>
          <w:p w:rsidR="00B35E83" w:rsidRPr="00B35E83" w:rsidRDefault="00B35E83" w:rsidP="00B35E83">
            <w:pPr>
              <w:spacing w:after="200" w:line="276" w:lineRule="auto"/>
              <w:ind w:left="113" w:right="113"/>
              <w:jc w:val="center"/>
              <w:rPr>
                <w:sz w:val="16"/>
                <w:szCs w:val="16"/>
              </w:rPr>
            </w:pPr>
            <w:r w:rsidRPr="00B35E83">
              <w:rPr>
                <w:rFonts w:eastAsia="Calibri"/>
                <w:color w:val="000000"/>
                <w:sz w:val="16"/>
                <w:szCs w:val="16"/>
              </w:rPr>
              <w:t>«___» _____</w:t>
            </w:r>
          </w:p>
        </w:tc>
        <w:tc>
          <w:tcPr>
            <w:tcW w:w="4819" w:type="dxa"/>
            <w:gridSpan w:val="2"/>
          </w:tcPr>
          <w:p w:rsidR="00B35E83" w:rsidRPr="00B35E83" w:rsidRDefault="00B35E83" w:rsidP="00B35E83">
            <w:pPr>
              <w:spacing w:after="200" w:line="276" w:lineRule="auto"/>
            </w:pPr>
          </w:p>
        </w:tc>
        <w:tc>
          <w:tcPr>
            <w:tcW w:w="567" w:type="dxa"/>
          </w:tcPr>
          <w:p w:rsidR="00B35E83" w:rsidRPr="00B35E83" w:rsidRDefault="00B35E83" w:rsidP="00B35E83">
            <w:pPr>
              <w:spacing w:after="200" w:line="276" w:lineRule="auto"/>
            </w:pPr>
          </w:p>
        </w:tc>
        <w:tc>
          <w:tcPr>
            <w:tcW w:w="3714" w:type="dxa"/>
            <w:vMerge w:val="restart"/>
          </w:tcPr>
          <w:p w:rsidR="00B35E83" w:rsidRPr="00B35E83" w:rsidRDefault="00B35E83" w:rsidP="00B35E83">
            <w:pPr>
              <w:spacing w:after="200" w:line="276" w:lineRule="auto"/>
            </w:pPr>
          </w:p>
        </w:tc>
      </w:tr>
      <w:tr w:rsidR="00B35E83" w:rsidRPr="00B35E83" w:rsidTr="00B35E83">
        <w:tc>
          <w:tcPr>
            <w:tcW w:w="710" w:type="dxa"/>
            <w:vMerge/>
            <w:textDirection w:val="btLr"/>
          </w:tcPr>
          <w:p w:rsidR="00B35E83" w:rsidRPr="00B35E83" w:rsidRDefault="00B35E83" w:rsidP="00B35E83">
            <w:pPr>
              <w:spacing w:after="200" w:line="276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819" w:type="dxa"/>
            <w:gridSpan w:val="2"/>
          </w:tcPr>
          <w:p w:rsidR="00B35E83" w:rsidRPr="00B35E83" w:rsidRDefault="00B35E83" w:rsidP="00B35E83">
            <w:pPr>
              <w:spacing w:after="200" w:line="276" w:lineRule="auto"/>
            </w:pPr>
          </w:p>
        </w:tc>
        <w:tc>
          <w:tcPr>
            <w:tcW w:w="567" w:type="dxa"/>
          </w:tcPr>
          <w:p w:rsidR="00B35E83" w:rsidRPr="00B35E83" w:rsidRDefault="00B35E83" w:rsidP="00B35E83">
            <w:pPr>
              <w:spacing w:after="200" w:line="276" w:lineRule="auto"/>
            </w:pPr>
          </w:p>
        </w:tc>
        <w:tc>
          <w:tcPr>
            <w:tcW w:w="3714" w:type="dxa"/>
            <w:vMerge/>
          </w:tcPr>
          <w:p w:rsidR="00B35E83" w:rsidRPr="00B35E83" w:rsidRDefault="00B35E83" w:rsidP="00B35E83">
            <w:pPr>
              <w:spacing w:after="200" w:line="276" w:lineRule="auto"/>
            </w:pPr>
          </w:p>
        </w:tc>
      </w:tr>
      <w:tr w:rsidR="00B35E83" w:rsidRPr="00B35E83" w:rsidTr="00B35E83">
        <w:tc>
          <w:tcPr>
            <w:tcW w:w="710" w:type="dxa"/>
            <w:vMerge/>
            <w:textDirection w:val="btLr"/>
          </w:tcPr>
          <w:p w:rsidR="00B35E83" w:rsidRPr="00B35E83" w:rsidRDefault="00B35E83" w:rsidP="00B35E83">
            <w:pPr>
              <w:spacing w:after="200" w:line="276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819" w:type="dxa"/>
            <w:gridSpan w:val="2"/>
          </w:tcPr>
          <w:p w:rsidR="00B35E83" w:rsidRPr="00B35E83" w:rsidRDefault="00B35E83" w:rsidP="00B35E83">
            <w:pPr>
              <w:spacing w:after="200" w:line="276" w:lineRule="auto"/>
            </w:pPr>
          </w:p>
        </w:tc>
        <w:tc>
          <w:tcPr>
            <w:tcW w:w="567" w:type="dxa"/>
          </w:tcPr>
          <w:p w:rsidR="00B35E83" w:rsidRPr="00B35E83" w:rsidRDefault="00B35E83" w:rsidP="00B35E83">
            <w:pPr>
              <w:spacing w:after="200" w:line="276" w:lineRule="auto"/>
            </w:pPr>
          </w:p>
        </w:tc>
        <w:tc>
          <w:tcPr>
            <w:tcW w:w="3714" w:type="dxa"/>
            <w:vMerge/>
          </w:tcPr>
          <w:p w:rsidR="00B35E83" w:rsidRPr="00B35E83" w:rsidRDefault="00B35E83" w:rsidP="00B35E83">
            <w:pPr>
              <w:spacing w:after="200" w:line="276" w:lineRule="auto"/>
            </w:pPr>
          </w:p>
        </w:tc>
      </w:tr>
      <w:tr w:rsidR="00B35E83" w:rsidRPr="00B35E83" w:rsidTr="00B35E83">
        <w:tc>
          <w:tcPr>
            <w:tcW w:w="710" w:type="dxa"/>
            <w:vMerge w:val="restart"/>
            <w:textDirection w:val="btLr"/>
          </w:tcPr>
          <w:p w:rsidR="00B35E83" w:rsidRPr="00B35E83" w:rsidRDefault="00B35E83" w:rsidP="00B35E83">
            <w:pPr>
              <w:spacing w:after="200" w:line="276" w:lineRule="auto"/>
              <w:ind w:left="113" w:right="113"/>
              <w:jc w:val="center"/>
              <w:rPr>
                <w:sz w:val="16"/>
                <w:szCs w:val="16"/>
              </w:rPr>
            </w:pPr>
            <w:r w:rsidRPr="00B35E83">
              <w:rPr>
                <w:sz w:val="16"/>
                <w:szCs w:val="16"/>
              </w:rPr>
              <w:t xml:space="preserve">Среда </w:t>
            </w:r>
          </w:p>
          <w:p w:rsidR="00B35E83" w:rsidRPr="00B35E83" w:rsidRDefault="00B35E83" w:rsidP="00B35E83">
            <w:pPr>
              <w:spacing w:after="200" w:line="276" w:lineRule="auto"/>
              <w:ind w:left="113" w:right="113"/>
              <w:jc w:val="center"/>
              <w:rPr>
                <w:sz w:val="16"/>
                <w:szCs w:val="16"/>
              </w:rPr>
            </w:pPr>
            <w:r w:rsidRPr="00B35E83">
              <w:rPr>
                <w:rFonts w:eastAsia="Calibri"/>
                <w:color w:val="000000"/>
                <w:sz w:val="16"/>
                <w:szCs w:val="16"/>
              </w:rPr>
              <w:t>«___» _____</w:t>
            </w:r>
          </w:p>
        </w:tc>
        <w:tc>
          <w:tcPr>
            <w:tcW w:w="4819" w:type="dxa"/>
            <w:gridSpan w:val="2"/>
          </w:tcPr>
          <w:p w:rsidR="00B35E83" w:rsidRPr="00B35E83" w:rsidRDefault="00B35E83" w:rsidP="00B35E83">
            <w:pPr>
              <w:spacing w:after="200" w:line="276" w:lineRule="auto"/>
            </w:pPr>
          </w:p>
        </w:tc>
        <w:tc>
          <w:tcPr>
            <w:tcW w:w="567" w:type="dxa"/>
          </w:tcPr>
          <w:p w:rsidR="00B35E83" w:rsidRPr="00B35E83" w:rsidRDefault="00B35E83" w:rsidP="00B35E83">
            <w:pPr>
              <w:spacing w:after="200" w:line="276" w:lineRule="auto"/>
            </w:pPr>
          </w:p>
        </w:tc>
        <w:tc>
          <w:tcPr>
            <w:tcW w:w="3714" w:type="dxa"/>
            <w:vMerge w:val="restart"/>
          </w:tcPr>
          <w:p w:rsidR="00B35E83" w:rsidRPr="00B35E83" w:rsidRDefault="00B35E83" w:rsidP="00B35E83">
            <w:pPr>
              <w:spacing w:after="200" w:line="276" w:lineRule="auto"/>
            </w:pPr>
          </w:p>
        </w:tc>
      </w:tr>
      <w:tr w:rsidR="00B35E83" w:rsidRPr="00B35E83" w:rsidTr="00B35E83">
        <w:tc>
          <w:tcPr>
            <w:tcW w:w="710" w:type="dxa"/>
            <w:vMerge/>
            <w:textDirection w:val="btLr"/>
          </w:tcPr>
          <w:p w:rsidR="00B35E83" w:rsidRPr="00B35E83" w:rsidRDefault="00B35E83" w:rsidP="00B35E83">
            <w:pPr>
              <w:spacing w:after="200" w:line="276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819" w:type="dxa"/>
            <w:gridSpan w:val="2"/>
          </w:tcPr>
          <w:p w:rsidR="00B35E83" w:rsidRPr="00B35E83" w:rsidRDefault="00B35E83" w:rsidP="00B35E83">
            <w:pPr>
              <w:spacing w:after="200" w:line="276" w:lineRule="auto"/>
            </w:pPr>
          </w:p>
        </w:tc>
        <w:tc>
          <w:tcPr>
            <w:tcW w:w="567" w:type="dxa"/>
          </w:tcPr>
          <w:p w:rsidR="00B35E83" w:rsidRPr="00B35E83" w:rsidRDefault="00B35E83" w:rsidP="00B35E83">
            <w:pPr>
              <w:spacing w:after="200" w:line="276" w:lineRule="auto"/>
            </w:pPr>
          </w:p>
        </w:tc>
        <w:tc>
          <w:tcPr>
            <w:tcW w:w="3714" w:type="dxa"/>
            <w:vMerge/>
          </w:tcPr>
          <w:p w:rsidR="00B35E83" w:rsidRPr="00B35E83" w:rsidRDefault="00B35E83" w:rsidP="00B35E83">
            <w:pPr>
              <w:spacing w:after="200" w:line="276" w:lineRule="auto"/>
            </w:pPr>
          </w:p>
        </w:tc>
      </w:tr>
      <w:tr w:rsidR="00B35E83" w:rsidRPr="00B35E83" w:rsidTr="00B35E83">
        <w:tc>
          <w:tcPr>
            <w:tcW w:w="710" w:type="dxa"/>
            <w:vMerge/>
            <w:textDirection w:val="btLr"/>
          </w:tcPr>
          <w:p w:rsidR="00B35E83" w:rsidRPr="00B35E83" w:rsidRDefault="00B35E83" w:rsidP="00B35E83">
            <w:pPr>
              <w:spacing w:after="200" w:line="276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819" w:type="dxa"/>
            <w:gridSpan w:val="2"/>
          </w:tcPr>
          <w:p w:rsidR="00B35E83" w:rsidRPr="00B35E83" w:rsidRDefault="00B35E83" w:rsidP="00B35E83">
            <w:pPr>
              <w:spacing w:after="200" w:line="276" w:lineRule="auto"/>
            </w:pPr>
          </w:p>
        </w:tc>
        <w:tc>
          <w:tcPr>
            <w:tcW w:w="567" w:type="dxa"/>
          </w:tcPr>
          <w:p w:rsidR="00B35E83" w:rsidRPr="00B35E83" w:rsidRDefault="00B35E83" w:rsidP="00B35E83">
            <w:pPr>
              <w:spacing w:after="200" w:line="276" w:lineRule="auto"/>
            </w:pPr>
          </w:p>
        </w:tc>
        <w:tc>
          <w:tcPr>
            <w:tcW w:w="3714" w:type="dxa"/>
            <w:vMerge/>
          </w:tcPr>
          <w:p w:rsidR="00B35E83" w:rsidRPr="00B35E83" w:rsidRDefault="00B35E83" w:rsidP="00B35E83">
            <w:pPr>
              <w:spacing w:after="200" w:line="276" w:lineRule="auto"/>
            </w:pPr>
          </w:p>
        </w:tc>
      </w:tr>
      <w:tr w:rsidR="00B35E83" w:rsidRPr="00B35E83" w:rsidTr="00B35E83">
        <w:tc>
          <w:tcPr>
            <w:tcW w:w="710" w:type="dxa"/>
            <w:vMerge w:val="restart"/>
            <w:textDirection w:val="btLr"/>
          </w:tcPr>
          <w:p w:rsidR="00B35E83" w:rsidRPr="00B35E83" w:rsidRDefault="00B35E83" w:rsidP="00B35E83">
            <w:pPr>
              <w:spacing w:after="200" w:line="276" w:lineRule="auto"/>
              <w:ind w:left="113" w:right="113"/>
              <w:jc w:val="center"/>
              <w:rPr>
                <w:sz w:val="16"/>
                <w:szCs w:val="16"/>
              </w:rPr>
            </w:pPr>
            <w:r w:rsidRPr="00B35E83">
              <w:rPr>
                <w:sz w:val="16"/>
                <w:szCs w:val="16"/>
              </w:rPr>
              <w:t xml:space="preserve">Четверг </w:t>
            </w:r>
          </w:p>
          <w:p w:rsidR="00B35E83" w:rsidRPr="00B35E83" w:rsidRDefault="00B35E83" w:rsidP="00B35E83">
            <w:pPr>
              <w:spacing w:after="200" w:line="276" w:lineRule="auto"/>
              <w:ind w:left="113" w:right="113"/>
              <w:jc w:val="center"/>
              <w:rPr>
                <w:sz w:val="16"/>
                <w:szCs w:val="16"/>
              </w:rPr>
            </w:pPr>
            <w:r w:rsidRPr="00B35E83">
              <w:rPr>
                <w:rFonts w:eastAsia="Calibri"/>
                <w:color w:val="000000"/>
                <w:sz w:val="16"/>
                <w:szCs w:val="16"/>
              </w:rPr>
              <w:t>«___» _____</w:t>
            </w:r>
          </w:p>
        </w:tc>
        <w:tc>
          <w:tcPr>
            <w:tcW w:w="4819" w:type="dxa"/>
            <w:gridSpan w:val="2"/>
          </w:tcPr>
          <w:p w:rsidR="00B35E83" w:rsidRPr="00B35E83" w:rsidRDefault="00B35E83" w:rsidP="00B35E83">
            <w:pPr>
              <w:spacing w:after="200" w:line="276" w:lineRule="auto"/>
            </w:pPr>
          </w:p>
        </w:tc>
        <w:tc>
          <w:tcPr>
            <w:tcW w:w="567" w:type="dxa"/>
          </w:tcPr>
          <w:p w:rsidR="00B35E83" w:rsidRPr="00B35E83" w:rsidRDefault="00B35E83" w:rsidP="00B35E83">
            <w:pPr>
              <w:spacing w:after="200" w:line="276" w:lineRule="auto"/>
            </w:pPr>
          </w:p>
        </w:tc>
        <w:tc>
          <w:tcPr>
            <w:tcW w:w="3714" w:type="dxa"/>
            <w:vMerge w:val="restart"/>
          </w:tcPr>
          <w:p w:rsidR="00B35E83" w:rsidRPr="00B35E83" w:rsidRDefault="00B35E83" w:rsidP="00B35E83">
            <w:pPr>
              <w:spacing w:after="200" w:line="276" w:lineRule="auto"/>
            </w:pPr>
          </w:p>
        </w:tc>
      </w:tr>
      <w:tr w:rsidR="00B35E83" w:rsidRPr="00B35E83" w:rsidTr="00B35E83">
        <w:tc>
          <w:tcPr>
            <w:tcW w:w="710" w:type="dxa"/>
            <w:vMerge/>
            <w:textDirection w:val="btLr"/>
          </w:tcPr>
          <w:p w:rsidR="00B35E83" w:rsidRPr="00B35E83" w:rsidRDefault="00B35E83" w:rsidP="00B35E83">
            <w:pPr>
              <w:spacing w:after="200" w:line="276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819" w:type="dxa"/>
            <w:gridSpan w:val="2"/>
          </w:tcPr>
          <w:p w:rsidR="00B35E83" w:rsidRPr="00B35E83" w:rsidRDefault="00B35E83" w:rsidP="00B35E83">
            <w:pPr>
              <w:spacing w:after="200" w:line="276" w:lineRule="auto"/>
            </w:pPr>
          </w:p>
        </w:tc>
        <w:tc>
          <w:tcPr>
            <w:tcW w:w="567" w:type="dxa"/>
          </w:tcPr>
          <w:p w:rsidR="00B35E83" w:rsidRPr="00B35E83" w:rsidRDefault="00B35E83" w:rsidP="00B35E83">
            <w:pPr>
              <w:spacing w:after="200" w:line="276" w:lineRule="auto"/>
            </w:pPr>
          </w:p>
        </w:tc>
        <w:tc>
          <w:tcPr>
            <w:tcW w:w="3714" w:type="dxa"/>
            <w:vMerge/>
          </w:tcPr>
          <w:p w:rsidR="00B35E83" w:rsidRPr="00B35E83" w:rsidRDefault="00B35E83" w:rsidP="00B35E83">
            <w:pPr>
              <w:spacing w:after="200" w:line="276" w:lineRule="auto"/>
            </w:pPr>
          </w:p>
        </w:tc>
      </w:tr>
      <w:tr w:rsidR="00B35E83" w:rsidRPr="00B35E83" w:rsidTr="00B35E83">
        <w:tc>
          <w:tcPr>
            <w:tcW w:w="710" w:type="dxa"/>
            <w:vMerge/>
            <w:textDirection w:val="btLr"/>
          </w:tcPr>
          <w:p w:rsidR="00B35E83" w:rsidRPr="00B35E83" w:rsidRDefault="00B35E83" w:rsidP="00B35E83">
            <w:pPr>
              <w:spacing w:after="200" w:line="276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819" w:type="dxa"/>
            <w:gridSpan w:val="2"/>
          </w:tcPr>
          <w:p w:rsidR="00B35E83" w:rsidRPr="00B35E83" w:rsidRDefault="00B35E83" w:rsidP="00B35E83">
            <w:pPr>
              <w:spacing w:after="200" w:line="276" w:lineRule="auto"/>
            </w:pPr>
          </w:p>
        </w:tc>
        <w:tc>
          <w:tcPr>
            <w:tcW w:w="567" w:type="dxa"/>
          </w:tcPr>
          <w:p w:rsidR="00B35E83" w:rsidRPr="00B35E83" w:rsidRDefault="00B35E83" w:rsidP="00B35E83">
            <w:pPr>
              <w:spacing w:after="200" w:line="276" w:lineRule="auto"/>
            </w:pPr>
          </w:p>
        </w:tc>
        <w:tc>
          <w:tcPr>
            <w:tcW w:w="3714" w:type="dxa"/>
            <w:vMerge/>
          </w:tcPr>
          <w:p w:rsidR="00B35E83" w:rsidRPr="00B35E83" w:rsidRDefault="00B35E83" w:rsidP="00B35E83">
            <w:pPr>
              <w:spacing w:after="200" w:line="276" w:lineRule="auto"/>
            </w:pPr>
          </w:p>
        </w:tc>
      </w:tr>
      <w:tr w:rsidR="00B35E83" w:rsidRPr="00B35E83" w:rsidTr="00B35E83">
        <w:tc>
          <w:tcPr>
            <w:tcW w:w="710" w:type="dxa"/>
            <w:vMerge w:val="restart"/>
            <w:textDirection w:val="btLr"/>
          </w:tcPr>
          <w:p w:rsidR="00B35E83" w:rsidRPr="00B35E83" w:rsidRDefault="00B35E83" w:rsidP="00B35E83">
            <w:pPr>
              <w:spacing w:after="200" w:line="276" w:lineRule="auto"/>
              <w:ind w:left="113" w:right="113"/>
              <w:jc w:val="center"/>
              <w:rPr>
                <w:sz w:val="16"/>
                <w:szCs w:val="16"/>
              </w:rPr>
            </w:pPr>
            <w:r w:rsidRPr="00B35E83">
              <w:rPr>
                <w:sz w:val="16"/>
                <w:szCs w:val="16"/>
              </w:rPr>
              <w:t xml:space="preserve">Пятница </w:t>
            </w:r>
          </w:p>
          <w:p w:rsidR="00B35E83" w:rsidRPr="00B35E83" w:rsidRDefault="00B35E83" w:rsidP="00B35E83">
            <w:pPr>
              <w:spacing w:after="200" w:line="276" w:lineRule="auto"/>
              <w:ind w:left="113" w:right="113"/>
              <w:jc w:val="center"/>
              <w:rPr>
                <w:sz w:val="16"/>
                <w:szCs w:val="16"/>
              </w:rPr>
            </w:pPr>
            <w:r w:rsidRPr="00B35E83">
              <w:rPr>
                <w:rFonts w:eastAsia="Calibri"/>
                <w:color w:val="000000"/>
                <w:sz w:val="16"/>
                <w:szCs w:val="16"/>
              </w:rPr>
              <w:t>«___» _____</w:t>
            </w:r>
          </w:p>
        </w:tc>
        <w:tc>
          <w:tcPr>
            <w:tcW w:w="4819" w:type="dxa"/>
            <w:gridSpan w:val="2"/>
          </w:tcPr>
          <w:p w:rsidR="00B35E83" w:rsidRPr="00B35E83" w:rsidRDefault="00B35E83" w:rsidP="00B35E83">
            <w:pPr>
              <w:spacing w:after="200" w:line="276" w:lineRule="auto"/>
            </w:pPr>
          </w:p>
        </w:tc>
        <w:tc>
          <w:tcPr>
            <w:tcW w:w="567" w:type="dxa"/>
          </w:tcPr>
          <w:p w:rsidR="00B35E83" w:rsidRPr="00B35E83" w:rsidRDefault="00B35E83" w:rsidP="00B35E83">
            <w:pPr>
              <w:spacing w:after="200" w:line="276" w:lineRule="auto"/>
            </w:pPr>
          </w:p>
        </w:tc>
        <w:tc>
          <w:tcPr>
            <w:tcW w:w="3714" w:type="dxa"/>
            <w:vMerge w:val="restart"/>
          </w:tcPr>
          <w:p w:rsidR="00B35E83" w:rsidRPr="00B35E83" w:rsidRDefault="00B35E83" w:rsidP="00B35E83">
            <w:pPr>
              <w:spacing w:after="200" w:line="276" w:lineRule="auto"/>
            </w:pPr>
          </w:p>
        </w:tc>
      </w:tr>
      <w:tr w:rsidR="00B35E83" w:rsidRPr="00B35E83" w:rsidTr="00B35E83">
        <w:tc>
          <w:tcPr>
            <w:tcW w:w="710" w:type="dxa"/>
            <w:vMerge/>
            <w:textDirection w:val="btLr"/>
          </w:tcPr>
          <w:p w:rsidR="00B35E83" w:rsidRPr="00B35E83" w:rsidRDefault="00B35E83" w:rsidP="00B35E83">
            <w:pPr>
              <w:spacing w:after="200" w:line="276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819" w:type="dxa"/>
            <w:gridSpan w:val="2"/>
          </w:tcPr>
          <w:p w:rsidR="00B35E83" w:rsidRPr="00B35E83" w:rsidRDefault="00B35E83" w:rsidP="00B35E83">
            <w:pPr>
              <w:spacing w:after="200" w:line="276" w:lineRule="auto"/>
            </w:pPr>
          </w:p>
        </w:tc>
        <w:tc>
          <w:tcPr>
            <w:tcW w:w="567" w:type="dxa"/>
          </w:tcPr>
          <w:p w:rsidR="00B35E83" w:rsidRPr="00B35E83" w:rsidRDefault="00B35E83" w:rsidP="00B35E83">
            <w:pPr>
              <w:spacing w:after="200" w:line="276" w:lineRule="auto"/>
            </w:pPr>
          </w:p>
        </w:tc>
        <w:tc>
          <w:tcPr>
            <w:tcW w:w="3714" w:type="dxa"/>
            <w:vMerge/>
          </w:tcPr>
          <w:p w:rsidR="00B35E83" w:rsidRPr="00B35E83" w:rsidRDefault="00B35E83" w:rsidP="00B35E83">
            <w:pPr>
              <w:spacing w:after="200" w:line="276" w:lineRule="auto"/>
            </w:pPr>
          </w:p>
        </w:tc>
      </w:tr>
      <w:tr w:rsidR="00B35E83" w:rsidRPr="00B35E83" w:rsidTr="00B35E83">
        <w:tc>
          <w:tcPr>
            <w:tcW w:w="710" w:type="dxa"/>
            <w:vMerge/>
            <w:textDirection w:val="btLr"/>
          </w:tcPr>
          <w:p w:rsidR="00B35E83" w:rsidRPr="00B35E83" w:rsidRDefault="00B35E83" w:rsidP="00B35E83">
            <w:pPr>
              <w:spacing w:after="200" w:line="276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819" w:type="dxa"/>
            <w:gridSpan w:val="2"/>
          </w:tcPr>
          <w:p w:rsidR="00B35E83" w:rsidRPr="00B35E83" w:rsidRDefault="00B35E83" w:rsidP="00B35E83">
            <w:pPr>
              <w:spacing w:after="200" w:line="276" w:lineRule="auto"/>
            </w:pPr>
          </w:p>
        </w:tc>
        <w:tc>
          <w:tcPr>
            <w:tcW w:w="567" w:type="dxa"/>
          </w:tcPr>
          <w:p w:rsidR="00B35E83" w:rsidRPr="00B35E83" w:rsidRDefault="00B35E83" w:rsidP="00B35E83">
            <w:pPr>
              <w:spacing w:after="200" w:line="276" w:lineRule="auto"/>
            </w:pPr>
          </w:p>
        </w:tc>
        <w:tc>
          <w:tcPr>
            <w:tcW w:w="3714" w:type="dxa"/>
            <w:vMerge/>
          </w:tcPr>
          <w:p w:rsidR="00B35E83" w:rsidRPr="00B35E83" w:rsidRDefault="00B35E83" w:rsidP="00B35E83">
            <w:pPr>
              <w:spacing w:after="200" w:line="276" w:lineRule="auto"/>
            </w:pPr>
          </w:p>
        </w:tc>
      </w:tr>
      <w:tr w:rsidR="00B35E83" w:rsidRPr="00B35E83" w:rsidTr="00B35E83">
        <w:tc>
          <w:tcPr>
            <w:tcW w:w="710" w:type="dxa"/>
            <w:vMerge w:val="restart"/>
            <w:textDirection w:val="btLr"/>
          </w:tcPr>
          <w:p w:rsidR="00B35E83" w:rsidRPr="00B35E83" w:rsidRDefault="00B35E83" w:rsidP="00B35E83">
            <w:pPr>
              <w:spacing w:after="200" w:line="276" w:lineRule="auto"/>
              <w:ind w:left="113" w:right="113"/>
              <w:jc w:val="center"/>
              <w:rPr>
                <w:sz w:val="16"/>
                <w:szCs w:val="16"/>
              </w:rPr>
            </w:pPr>
            <w:r w:rsidRPr="00B35E83">
              <w:rPr>
                <w:sz w:val="16"/>
                <w:szCs w:val="16"/>
              </w:rPr>
              <w:t xml:space="preserve">Суббота </w:t>
            </w:r>
          </w:p>
          <w:p w:rsidR="00B35E83" w:rsidRPr="00B35E83" w:rsidRDefault="00B35E83" w:rsidP="00B35E83">
            <w:pPr>
              <w:spacing w:after="200" w:line="276" w:lineRule="auto"/>
              <w:ind w:left="113" w:right="113"/>
              <w:jc w:val="center"/>
              <w:rPr>
                <w:sz w:val="16"/>
                <w:szCs w:val="16"/>
              </w:rPr>
            </w:pPr>
            <w:r w:rsidRPr="00B35E83">
              <w:rPr>
                <w:rFonts w:eastAsia="Calibri"/>
                <w:color w:val="000000"/>
                <w:sz w:val="16"/>
                <w:szCs w:val="16"/>
              </w:rPr>
              <w:t>«___» _____</w:t>
            </w:r>
          </w:p>
        </w:tc>
        <w:tc>
          <w:tcPr>
            <w:tcW w:w="4819" w:type="dxa"/>
            <w:gridSpan w:val="2"/>
          </w:tcPr>
          <w:p w:rsidR="00B35E83" w:rsidRPr="00B35E83" w:rsidRDefault="00B35E83" w:rsidP="00B35E83">
            <w:pPr>
              <w:spacing w:after="200" w:line="276" w:lineRule="auto"/>
            </w:pPr>
          </w:p>
        </w:tc>
        <w:tc>
          <w:tcPr>
            <w:tcW w:w="567" w:type="dxa"/>
          </w:tcPr>
          <w:p w:rsidR="00B35E83" w:rsidRPr="00B35E83" w:rsidRDefault="00B35E83" w:rsidP="00B35E83">
            <w:pPr>
              <w:spacing w:after="200" w:line="276" w:lineRule="auto"/>
            </w:pPr>
          </w:p>
        </w:tc>
        <w:tc>
          <w:tcPr>
            <w:tcW w:w="3714" w:type="dxa"/>
            <w:vMerge w:val="restart"/>
          </w:tcPr>
          <w:p w:rsidR="00B35E83" w:rsidRPr="00B35E83" w:rsidRDefault="00B35E83" w:rsidP="00B35E83">
            <w:pPr>
              <w:spacing w:after="200" w:line="276" w:lineRule="auto"/>
            </w:pPr>
          </w:p>
        </w:tc>
      </w:tr>
      <w:tr w:rsidR="00B35E83" w:rsidRPr="00B35E83" w:rsidTr="00B35E83">
        <w:tc>
          <w:tcPr>
            <w:tcW w:w="710" w:type="dxa"/>
            <w:vMerge/>
          </w:tcPr>
          <w:p w:rsidR="00B35E83" w:rsidRPr="00B35E83" w:rsidRDefault="00B35E83" w:rsidP="00B35E83">
            <w:pPr>
              <w:spacing w:after="200" w:line="276" w:lineRule="auto"/>
              <w:jc w:val="center"/>
            </w:pPr>
          </w:p>
        </w:tc>
        <w:tc>
          <w:tcPr>
            <w:tcW w:w="4819" w:type="dxa"/>
            <w:gridSpan w:val="2"/>
          </w:tcPr>
          <w:p w:rsidR="00B35E83" w:rsidRPr="00B35E83" w:rsidRDefault="00B35E83" w:rsidP="00B35E83">
            <w:pPr>
              <w:spacing w:after="200" w:line="276" w:lineRule="auto"/>
            </w:pPr>
          </w:p>
        </w:tc>
        <w:tc>
          <w:tcPr>
            <w:tcW w:w="567" w:type="dxa"/>
          </w:tcPr>
          <w:p w:rsidR="00B35E83" w:rsidRPr="00B35E83" w:rsidRDefault="00B35E83" w:rsidP="00B35E83">
            <w:pPr>
              <w:spacing w:after="200" w:line="276" w:lineRule="auto"/>
            </w:pPr>
          </w:p>
        </w:tc>
        <w:tc>
          <w:tcPr>
            <w:tcW w:w="3714" w:type="dxa"/>
            <w:vMerge/>
          </w:tcPr>
          <w:p w:rsidR="00B35E83" w:rsidRPr="00B35E83" w:rsidRDefault="00B35E83" w:rsidP="00B35E83">
            <w:pPr>
              <w:spacing w:after="200" w:line="276" w:lineRule="auto"/>
            </w:pPr>
          </w:p>
        </w:tc>
      </w:tr>
      <w:tr w:rsidR="00B35E83" w:rsidRPr="00B35E83" w:rsidTr="00B35E83">
        <w:tc>
          <w:tcPr>
            <w:tcW w:w="710" w:type="dxa"/>
            <w:vMerge/>
          </w:tcPr>
          <w:p w:rsidR="00B35E83" w:rsidRPr="00B35E83" w:rsidRDefault="00B35E83" w:rsidP="00B35E83">
            <w:pPr>
              <w:spacing w:after="200" w:line="276" w:lineRule="auto"/>
              <w:jc w:val="center"/>
            </w:pPr>
          </w:p>
        </w:tc>
        <w:tc>
          <w:tcPr>
            <w:tcW w:w="4819" w:type="dxa"/>
            <w:gridSpan w:val="2"/>
          </w:tcPr>
          <w:p w:rsidR="00B35E83" w:rsidRPr="00B35E83" w:rsidRDefault="00B35E83" w:rsidP="00B35E83">
            <w:pPr>
              <w:spacing w:after="200" w:line="276" w:lineRule="auto"/>
            </w:pPr>
          </w:p>
        </w:tc>
        <w:tc>
          <w:tcPr>
            <w:tcW w:w="567" w:type="dxa"/>
          </w:tcPr>
          <w:p w:rsidR="00B35E83" w:rsidRPr="00B35E83" w:rsidRDefault="00B35E83" w:rsidP="00B35E83">
            <w:pPr>
              <w:spacing w:after="200" w:line="276" w:lineRule="auto"/>
            </w:pPr>
          </w:p>
        </w:tc>
        <w:tc>
          <w:tcPr>
            <w:tcW w:w="3714" w:type="dxa"/>
            <w:vMerge/>
          </w:tcPr>
          <w:p w:rsidR="00B35E83" w:rsidRPr="00B35E83" w:rsidRDefault="00B35E83" w:rsidP="00B35E83">
            <w:pPr>
              <w:spacing w:after="200" w:line="276" w:lineRule="auto"/>
            </w:pPr>
          </w:p>
        </w:tc>
      </w:tr>
      <w:tr w:rsidR="00B35E83" w:rsidRPr="00B35E83" w:rsidTr="00B35E83">
        <w:tc>
          <w:tcPr>
            <w:tcW w:w="710" w:type="dxa"/>
            <w:vMerge/>
          </w:tcPr>
          <w:p w:rsidR="00B35E83" w:rsidRPr="00B35E83" w:rsidRDefault="00B35E83" w:rsidP="00B35E83">
            <w:pPr>
              <w:spacing w:after="200" w:line="276" w:lineRule="auto"/>
              <w:jc w:val="center"/>
            </w:pPr>
          </w:p>
        </w:tc>
        <w:tc>
          <w:tcPr>
            <w:tcW w:w="4819" w:type="dxa"/>
            <w:gridSpan w:val="2"/>
          </w:tcPr>
          <w:p w:rsidR="00B35E83" w:rsidRPr="00B35E83" w:rsidRDefault="00B35E83" w:rsidP="00B35E83">
            <w:pPr>
              <w:spacing w:after="200" w:line="276" w:lineRule="auto"/>
            </w:pPr>
          </w:p>
        </w:tc>
        <w:tc>
          <w:tcPr>
            <w:tcW w:w="567" w:type="dxa"/>
          </w:tcPr>
          <w:p w:rsidR="00B35E83" w:rsidRPr="00B35E83" w:rsidRDefault="00B35E83" w:rsidP="00B35E83">
            <w:pPr>
              <w:spacing w:after="200" w:line="276" w:lineRule="auto"/>
            </w:pPr>
          </w:p>
        </w:tc>
        <w:tc>
          <w:tcPr>
            <w:tcW w:w="3714" w:type="dxa"/>
            <w:vMerge/>
          </w:tcPr>
          <w:p w:rsidR="00B35E83" w:rsidRPr="00B35E83" w:rsidRDefault="00B35E83" w:rsidP="00B35E83">
            <w:pPr>
              <w:spacing w:after="200" w:line="276" w:lineRule="auto"/>
            </w:pPr>
          </w:p>
        </w:tc>
      </w:tr>
    </w:tbl>
    <w:p w:rsidR="00B35E83" w:rsidRPr="00B35E83" w:rsidRDefault="00B35E83" w:rsidP="00B35E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E83">
        <w:rPr>
          <w:rFonts w:ascii="Times New Roman" w:eastAsia="Times New Roman" w:hAnsi="Times New Roman" w:cs="Times New Roman"/>
          <w:sz w:val="24"/>
          <w:szCs w:val="24"/>
        </w:rPr>
        <w:t>Подпись практиканта _______________________________________</w:t>
      </w:r>
    </w:p>
    <w:p w:rsidR="00B35E83" w:rsidRPr="00B35E83" w:rsidRDefault="00B35E83" w:rsidP="00B35E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5E83" w:rsidRPr="00B35E83" w:rsidRDefault="00B35E83" w:rsidP="00B35E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E83">
        <w:rPr>
          <w:rFonts w:ascii="Times New Roman" w:eastAsia="Times New Roman" w:hAnsi="Times New Roman" w:cs="Times New Roman"/>
          <w:b/>
          <w:sz w:val="24"/>
          <w:szCs w:val="24"/>
        </w:rPr>
        <w:t>Содержание и объём выполненных работ подтверждаю:</w:t>
      </w:r>
    </w:p>
    <w:p w:rsidR="00B35E83" w:rsidRPr="00B35E83" w:rsidRDefault="00B35E83" w:rsidP="00B35E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E83">
        <w:rPr>
          <w:rFonts w:ascii="Times New Roman" w:eastAsia="Times New Roman" w:hAnsi="Times New Roman" w:cs="Times New Roman"/>
          <w:sz w:val="24"/>
          <w:szCs w:val="24"/>
        </w:rPr>
        <w:t xml:space="preserve">Наставник практики от предприятия </w:t>
      </w:r>
    </w:p>
    <w:p w:rsidR="00B35E83" w:rsidRPr="00B35E83" w:rsidRDefault="00B35E83" w:rsidP="00B35E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E83">
        <w:rPr>
          <w:rFonts w:ascii="Times New Roman" w:eastAsia="Times New Roman" w:hAnsi="Times New Roman" w:cs="Times New Roman"/>
          <w:sz w:val="24"/>
          <w:szCs w:val="24"/>
        </w:rPr>
        <w:t>________________ / _________________________________</w:t>
      </w:r>
    </w:p>
    <w:p w:rsidR="00B35E83" w:rsidRPr="00B35E83" w:rsidRDefault="00B35E83" w:rsidP="00B35E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B35E8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>(подпись)</w:t>
      </w:r>
      <w:r w:rsidRPr="00B35E8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B35E8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 xml:space="preserve">      (И.О.Ф.)</w:t>
      </w:r>
    </w:p>
    <w:p w:rsidR="00B35E83" w:rsidRPr="00B35E83" w:rsidRDefault="00B35E83" w:rsidP="00B35E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E83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практики от колледжа </w:t>
      </w:r>
    </w:p>
    <w:p w:rsidR="00B35E83" w:rsidRPr="00B35E83" w:rsidRDefault="00B35E83" w:rsidP="00B35E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E83">
        <w:rPr>
          <w:rFonts w:ascii="Times New Roman" w:eastAsia="Times New Roman" w:hAnsi="Times New Roman" w:cs="Times New Roman"/>
          <w:sz w:val="24"/>
          <w:szCs w:val="24"/>
        </w:rPr>
        <w:t>________________ / _________________________________</w:t>
      </w:r>
    </w:p>
    <w:p w:rsidR="00B35E83" w:rsidRPr="00B35E83" w:rsidRDefault="00B35E83" w:rsidP="00B35E83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B35E8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>(подпись)</w:t>
      </w:r>
      <w:r w:rsidRPr="00B35E8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 xml:space="preserve">                          (И.О.Ф.)</w:t>
      </w:r>
    </w:p>
    <w:sectPr w:rsidR="00B35E83" w:rsidRPr="00B35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charset w:val="80"/>
    <w:family w:val="auto"/>
    <w:pitch w:val="default"/>
  </w:font>
  <w:font w:name="Times-Italic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08"/>
        </w:tabs>
        <w:ind w:left="708" w:hanging="708"/>
      </w:pPr>
    </w:lvl>
    <w:lvl w:ilvl="3">
      <w:start w:val="1"/>
      <w:numFmt w:val="decimal"/>
      <w:lvlText w:val="%1.%2.%3.%4."/>
      <w:lvlJc w:val="left"/>
      <w:pPr>
        <w:tabs>
          <w:tab w:val="num" w:pos="1416"/>
        </w:tabs>
        <w:ind w:left="1416" w:hanging="708"/>
      </w:pPr>
    </w:lvl>
    <w:lvl w:ilvl="4">
      <w:start w:val="1"/>
      <w:numFmt w:val="decimal"/>
      <w:lvlText w:val="%1.%2.%3.%4.%5."/>
      <w:lvlJc w:val="left"/>
      <w:pPr>
        <w:tabs>
          <w:tab w:val="num" w:pos="2124"/>
        </w:tabs>
        <w:ind w:left="2124" w:hanging="708"/>
      </w:pPr>
    </w:lvl>
    <w:lvl w:ilvl="5">
      <w:start w:val="1"/>
      <w:numFmt w:val="decimal"/>
      <w:lvlText w:val="%1.%2.%3.%4.%5.%6."/>
      <w:lvlJc w:val="left"/>
      <w:pPr>
        <w:tabs>
          <w:tab w:val="num" w:pos="2832"/>
        </w:tabs>
        <w:ind w:left="2832" w:hanging="708"/>
      </w:pPr>
    </w:lvl>
    <w:lvl w:ilvl="6">
      <w:start w:val="1"/>
      <w:numFmt w:val="decimal"/>
      <w:lvlText w:val="%1.%2.%3.%4.%5.%6.%7."/>
      <w:lvlJc w:val="left"/>
      <w:pPr>
        <w:tabs>
          <w:tab w:val="num" w:pos="3540"/>
        </w:tabs>
        <w:ind w:left="3540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248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4956"/>
        </w:tabs>
        <w:ind w:left="4956" w:hanging="708"/>
      </w:pPr>
    </w:lvl>
  </w:abstractNum>
  <w:abstractNum w:abstractNumId="1" w15:restartNumberingAfterBreak="0">
    <w:nsid w:val="0000000B"/>
    <w:multiLevelType w:val="singleLevel"/>
    <w:tmpl w:val="0000000B"/>
    <w:name w:val="WW8Num11"/>
    <w:lvl w:ilvl="0">
      <w:start w:val="1"/>
      <w:numFmt w:val="none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none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3" w15:restartNumberingAfterBreak="0">
    <w:nsid w:val="054B31C3"/>
    <w:multiLevelType w:val="hybridMultilevel"/>
    <w:tmpl w:val="02748610"/>
    <w:lvl w:ilvl="0" w:tplc="2C46DE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E417CF2"/>
    <w:multiLevelType w:val="hybridMultilevel"/>
    <w:tmpl w:val="551CA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A7E3F"/>
    <w:multiLevelType w:val="hybridMultilevel"/>
    <w:tmpl w:val="144C0D8E"/>
    <w:lvl w:ilvl="0" w:tplc="C6B229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F001A"/>
    <w:multiLevelType w:val="hybridMultilevel"/>
    <w:tmpl w:val="4634A566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7" w15:restartNumberingAfterBreak="0">
    <w:nsid w:val="21527D25"/>
    <w:multiLevelType w:val="hybridMultilevel"/>
    <w:tmpl w:val="58563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134B3"/>
    <w:multiLevelType w:val="hybridMultilevel"/>
    <w:tmpl w:val="6778E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B551E3"/>
    <w:multiLevelType w:val="hybridMultilevel"/>
    <w:tmpl w:val="27986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3A4EFD"/>
    <w:multiLevelType w:val="hybridMultilevel"/>
    <w:tmpl w:val="1FC63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02BD2"/>
    <w:multiLevelType w:val="hybridMultilevel"/>
    <w:tmpl w:val="355EBF50"/>
    <w:lvl w:ilvl="0" w:tplc="3036D5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9C83B3E"/>
    <w:multiLevelType w:val="hybridMultilevel"/>
    <w:tmpl w:val="94A4F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4E039C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76788F"/>
    <w:multiLevelType w:val="hybridMultilevel"/>
    <w:tmpl w:val="CC2C30A4"/>
    <w:lvl w:ilvl="0" w:tplc="C5A86EC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5DA0B1B"/>
    <w:multiLevelType w:val="hybridMultilevel"/>
    <w:tmpl w:val="252A3924"/>
    <w:lvl w:ilvl="0" w:tplc="E0466436">
      <w:start w:val="1"/>
      <w:numFmt w:val="bullet"/>
      <w:lvlText w:val=""/>
      <w:lvlJc w:val="left"/>
      <w:pPr>
        <w:tabs>
          <w:tab w:val="num" w:pos="2424"/>
        </w:tabs>
        <w:ind w:left="2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44"/>
        </w:tabs>
        <w:ind w:left="3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64"/>
        </w:tabs>
        <w:ind w:left="3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84"/>
        </w:tabs>
        <w:ind w:left="4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04"/>
        </w:tabs>
        <w:ind w:left="5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24"/>
        </w:tabs>
        <w:ind w:left="6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</w:abstractNum>
  <w:abstractNum w:abstractNumId="16" w15:restartNumberingAfterBreak="0">
    <w:nsid w:val="7EDB6E93"/>
    <w:multiLevelType w:val="hybridMultilevel"/>
    <w:tmpl w:val="78FCF1EC"/>
    <w:lvl w:ilvl="0" w:tplc="EA9AC3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5"/>
  </w:num>
  <w:num w:numId="3">
    <w:abstractNumId w:val="3"/>
  </w:num>
  <w:num w:numId="4">
    <w:abstractNumId w:val="11"/>
  </w:num>
  <w:num w:numId="5">
    <w:abstractNumId w:val="16"/>
  </w:num>
  <w:num w:numId="6">
    <w:abstractNumId w:val="15"/>
  </w:num>
  <w:num w:numId="7">
    <w:abstractNumId w:val="7"/>
  </w:num>
  <w:num w:numId="8">
    <w:abstractNumId w:val="14"/>
  </w:num>
  <w:num w:numId="9">
    <w:abstractNumId w:val="6"/>
  </w:num>
  <w:num w:numId="10">
    <w:abstractNumId w:val="4"/>
  </w:num>
  <w:num w:numId="11">
    <w:abstractNumId w:val="9"/>
  </w:num>
  <w:num w:numId="12">
    <w:abstractNumId w:val="10"/>
  </w:num>
  <w:num w:numId="13">
    <w:abstractNumId w:val="12"/>
  </w:num>
  <w:num w:numId="14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855"/>
    <w:rsid w:val="00001370"/>
    <w:rsid w:val="001D1664"/>
    <w:rsid w:val="003C19C9"/>
    <w:rsid w:val="00615532"/>
    <w:rsid w:val="006E24D2"/>
    <w:rsid w:val="00757408"/>
    <w:rsid w:val="008529BE"/>
    <w:rsid w:val="0093035D"/>
    <w:rsid w:val="00945C89"/>
    <w:rsid w:val="00B35E83"/>
    <w:rsid w:val="00BC2855"/>
    <w:rsid w:val="00C06106"/>
    <w:rsid w:val="00CD4F82"/>
    <w:rsid w:val="00EB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BBE6D"/>
  <w15:docId w15:val="{6F175A61-5A5A-4123-81D2-AF3A2EF3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C285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C2855"/>
    <w:pPr>
      <w:keepNext/>
      <w:keepLines/>
      <w:spacing w:before="200" w:after="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855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28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BC2855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C2855"/>
    <w:rPr>
      <w:rFonts w:ascii="Cambria" w:eastAsia="Times New Roman" w:hAnsi="Cambria" w:cs="Times New Roman"/>
      <w:b/>
      <w:bCs/>
      <w:i/>
      <w:iCs/>
      <w:color w:val="4F81BD"/>
    </w:rPr>
  </w:style>
  <w:style w:type="numbering" w:customStyle="1" w:styleId="11">
    <w:name w:val="Нет списка1"/>
    <w:next w:val="a2"/>
    <w:uiPriority w:val="99"/>
    <w:semiHidden/>
    <w:unhideWhenUsed/>
    <w:rsid w:val="00BC2855"/>
  </w:style>
  <w:style w:type="paragraph" w:customStyle="1" w:styleId="21">
    <w:name w:val="Заголовок 21"/>
    <w:basedOn w:val="a"/>
    <w:next w:val="a"/>
    <w:qFormat/>
    <w:rsid w:val="00BC2855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BC2855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numbering" w:customStyle="1" w:styleId="110">
    <w:name w:val="Нет списка11"/>
    <w:next w:val="a2"/>
    <w:uiPriority w:val="99"/>
    <w:semiHidden/>
    <w:unhideWhenUsed/>
    <w:rsid w:val="00BC2855"/>
  </w:style>
  <w:style w:type="character" w:customStyle="1" w:styleId="22">
    <w:name w:val="Основной текст (2)_"/>
    <w:link w:val="23"/>
    <w:rsid w:val="00BC285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link w:val="31"/>
    <w:rsid w:val="00BC285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BC2855"/>
    <w:pPr>
      <w:shd w:val="clear" w:color="auto" w:fill="FFFFFF"/>
      <w:spacing w:after="420" w:line="240" w:lineRule="atLeast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31">
    <w:name w:val="Основной текст (3)1"/>
    <w:basedOn w:val="a"/>
    <w:link w:val="3"/>
    <w:rsid w:val="00BC2855"/>
    <w:pPr>
      <w:shd w:val="clear" w:color="auto" w:fill="FFFFFF"/>
      <w:spacing w:before="7980" w:after="0" w:line="240" w:lineRule="atLeast"/>
      <w:ind w:hanging="720"/>
    </w:pPr>
    <w:rPr>
      <w:rFonts w:ascii="Times New Roman" w:hAnsi="Times New Roman" w:cs="Times New Roman"/>
      <w:sz w:val="26"/>
      <w:szCs w:val="26"/>
    </w:rPr>
  </w:style>
  <w:style w:type="paragraph" w:styleId="a3">
    <w:name w:val="caption"/>
    <w:basedOn w:val="a"/>
    <w:next w:val="a"/>
    <w:uiPriority w:val="35"/>
    <w:qFormat/>
    <w:rsid w:val="00BC2855"/>
    <w:pPr>
      <w:spacing w:after="0" w:line="240" w:lineRule="auto"/>
      <w:ind w:hanging="540"/>
      <w:jc w:val="right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2">
    <w:name w:val="Основной текст1"/>
    <w:basedOn w:val="a"/>
    <w:next w:val="a4"/>
    <w:link w:val="a5"/>
    <w:rsid w:val="00BC285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12"/>
    <w:rsid w:val="00BC28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BC28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rsid w:val="00BC2855"/>
    <w:rPr>
      <w:rFonts w:ascii="Times New Roman" w:hAnsi="Times New Roman"/>
      <w:b/>
      <w:sz w:val="24"/>
    </w:rPr>
  </w:style>
  <w:style w:type="paragraph" w:customStyle="1" w:styleId="Style4">
    <w:name w:val="Style4"/>
    <w:basedOn w:val="a"/>
    <w:uiPriority w:val="99"/>
    <w:rsid w:val="00BC2855"/>
    <w:pPr>
      <w:widowControl w:val="0"/>
      <w:autoSpaceDE w:val="0"/>
      <w:autoSpaceDN w:val="0"/>
      <w:adjustRightInd w:val="0"/>
      <w:spacing w:after="0" w:line="468" w:lineRule="exact"/>
      <w:ind w:firstLine="64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C2855"/>
    <w:rPr>
      <w:rFonts w:ascii="Times New Roman" w:hAnsi="Times New Roman"/>
      <w:sz w:val="24"/>
    </w:rPr>
  </w:style>
  <w:style w:type="paragraph" w:customStyle="1" w:styleId="Style5">
    <w:name w:val="Style5"/>
    <w:basedOn w:val="a"/>
    <w:uiPriority w:val="99"/>
    <w:rsid w:val="00BC28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BC2855"/>
    <w:rPr>
      <w:rFonts w:ascii="Times New Roman" w:hAnsi="Times New Roman"/>
      <w:b/>
      <w:sz w:val="20"/>
    </w:rPr>
  </w:style>
  <w:style w:type="paragraph" w:customStyle="1" w:styleId="Style3">
    <w:name w:val="Style3"/>
    <w:basedOn w:val="a"/>
    <w:uiPriority w:val="99"/>
    <w:rsid w:val="00BC2855"/>
    <w:pPr>
      <w:widowControl w:val="0"/>
      <w:autoSpaceDE w:val="0"/>
      <w:autoSpaceDN w:val="0"/>
      <w:adjustRightInd w:val="0"/>
      <w:spacing w:after="0" w:line="259" w:lineRule="exact"/>
      <w:ind w:firstLine="26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BC2855"/>
    <w:pPr>
      <w:widowControl w:val="0"/>
      <w:autoSpaceDE w:val="0"/>
      <w:autoSpaceDN w:val="0"/>
      <w:adjustRightInd w:val="0"/>
      <w:spacing w:after="0" w:line="312" w:lineRule="exact"/>
      <w:ind w:firstLine="6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BC28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BC2855"/>
    <w:rPr>
      <w:rFonts w:cs="Times New Roman"/>
      <w:i/>
    </w:rPr>
  </w:style>
  <w:style w:type="paragraph" w:styleId="a8">
    <w:name w:val="footnote text"/>
    <w:basedOn w:val="a"/>
    <w:link w:val="a9"/>
    <w:semiHidden/>
    <w:unhideWhenUsed/>
    <w:rsid w:val="00BC28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BC28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unhideWhenUsed/>
    <w:rsid w:val="00BC2855"/>
    <w:rPr>
      <w:vertAlign w:val="superscript"/>
    </w:rPr>
  </w:style>
  <w:style w:type="paragraph" w:customStyle="1" w:styleId="ConsPlusNormal">
    <w:name w:val="ConsPlusNormal"/>
    <w:rsid w:val="00BC28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semiHidden/>
    <w:unhideWhenUsed/>
    <w:rsid w:val="00BC285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semiHidden/>
    <w:rsid w:val="00BC2855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semiHidden/>
    <w:unhideWhenUsed/>
    <w:rsid w:val="00BC285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semiHidden/>
    <w:rsid w:val="00BC2855"/>
    <w:rPr>
      <w:rFonts w:ascii="Calibri" w:eastAsia="Times New Roman" w:hAnsi="Calibri" w:cs="Times New Roman"/>
    </w:rPr>
  </w:style>
  <w:style w:type="numbering" w:customStyle="1" w:styleId="111">
    <w:name w:val="Нет списка111"/>
    <w:next w:val="a2"/>
    <w:uiPriority w:val="99"/>
    <w:semiHidden/>
    <w:unhideWhenUsed/>
    <w:rsid w:val="00BC2855"/>
  </w:style>
  <w:style w:type="paragraph" w:customStyle="1" w:styleId="af">
    <w:name w:val="Для таблиц"/>
    <w:basedOn w:val="a"/>
    <w:rsid w:val="00BC2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BC2855"/>
    <w:pPr>
      <w:spacing w:after="0" w:line="240" w:lineRule="auto"/>
    </w:pPr>
    <w:rPr>
      <w:rFonts w:ascii="Times New Roman" w:eastAsia="Calibri" w:hAnsi="Times New Roman" w:cs="Times New Roman"/>
      <w:sz w:val="28"/>
      <w:szCs w:val="26"/>
    </w:rPr>
  </w:style>
  <w:style w:type="paragraph" w:styleId="24">
    <w:name w:val="Body Text Indent 2"/>
    <w:basedOn w:val="a"/>
    <w:link w:val="25"/>
    <w:semiHidden/>
    <w:rsid w:val="00BC285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BC2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2"/>
    <w:basedOn w:val="a"/>
    <w:link w:val="27"/>
    <w:semiHidden/>
    <w:rsid w:val="00BC285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2 Знак"/>
    <w:basedOn w:val="a0"/>
    <w:link w:val="26"/>
    <w:semiHidden/>
    <w:rsid w:val="00BC28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BC28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semiHidden/>
    <w:rsid w:val="00BC2855"/>
  </w:style>
  <w:style w:type="character" w:customStyle="1" w:styleId="af3">
    <w:name w:val="Название Знак"/>
    <w:rsid w:val="00BC2855"/>
    <w:rPr>
      <w:rFonts w:ascii="Times New Roman" w:hAnsi="Times New Roman"/>
      <w:sz w:val="28"/>
      <w:szCs w:val="28"/>
    </w:rPr>
  </w:style>
  <w:style w:type="paragraph" w:styleId="af4">
    <w:name w:val="Body Text Indent"/>
    <w:basedOn w:val="a"/>
    <w:link w:val="af5"/>
    <w:unhideWhenUsed/>
    <w:rsid w:val="00BC2855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BC28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список с точками"/>
    <w:basedOn w:val="a"/>
    <w:rsid w:val="00BC2855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8">
    <w:name w:val="Знак2"/>
    <w:basedOn w:val="a"/>
    <w:rsid w:val="00BC2855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7">
    <w:name w:val="Normal (Web)"/>
    <w:basedOn w:val="a"/>
    <w:rsid w:val="00BC2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2"/>
    <w:basedOn w:val="a"/>
    <w:semiHidden/>
    <w:rsid w:val="00BC285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pm">
    <w:name w:val="epm"/>
    <w:basedOn w:val="a0"/>
    <w:rsid w:val="00BC2855"/>
  </w:style>
  <w:style w:type="character" w:customStyle="1" w:styleId="af8">
    <w:name w:val="Основной текст + Малые прописные"/>
    <w:rsid w:val="00BC285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42">
    <w:name w:val="Основной текст (4)_"/>
    <w:rsid w:val="00BC285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3">
    <w:name w:val="Основной текст (4) + Не полужирный;Курсив"/>
    <w:rsid w:val="00BC2855"/>
    <w:rPr>
      <w:rFonts w:ascii="Times New Roman" w:hAnsi="Times New Roman"/>
      <w:b/>
      <w:bCs/>
      <w:i/>
      <w:iCs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ru-RU"/>
    </w:rPr>
  </w:style>
  <w:style w:type="character" w:customStyle="1" w:styleId="412pt">
    <w:name w:val="Основной текст (4) + 12 pt;Не полужирный"/>
    <w:rsid w:val="00BC2855"/>
    <w:rPr>
      <w:rFonts w:ascii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af9">
    <w:name w:val="Основной текст_"/>
    <w:rsid w:val="00BC2855"/>
    <w:rPr>
      <w:rFonts w:ascii="Times New Roman" w:hAnsi="Times New Roman"/>
      <w:shd w:val="clear" w:color="auto" w:fill="FFFFFF"/>
    </w:rPr>
  </w:style>
  <w:style w:type="character" w:customStyle="1" w:styleId="afa">
    <w:name w:val="Основной текст + Полужирный"/>
    <w:rsid w:val="00BC2855"/>
    <w:rPr>
      <w:rFonts w:ascii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44">
    <w:name w:val="Заголовок №4_"/>
    <w:rsid w:val="00BC2855"/>
    <w:rPr>
      <w:rFonts w:ascii="Times New Roman" w:hAnsi="Times New Roman"/>
      <w:b/>
      <w:bCs/>
      <w:shd w:val="clear" w:color="auto" w:fill="FFFFFF"/>
    </w:rPr>
  </w:style>
  <w:style w:type="paragraph" w:customStyle="1" w:styleId="45">
    <w:name w:val="Основной текст (4)"/>
    <w:basedOn w:val="a"/>
    <w:rsid w:val="00BC2855"/>
    <w:pPr>
      <w:widowControl w:val="0"/>
      <w:shd w:val="clear" w:color="auto" w:fill="FFFFFF"/>
      <w:spacing w:after="240" w:line="0" w:lineRule="atLeast"/>
      <w:ind w:hanging="740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30">
    <w:name w:val="Основной текст (3)"/>
    <w:basedOn w:val="a"/>
    <w:rsid w:val="00BC2855"/>
    <w:pPr>
      <w:widowControl w:val="0"/>
      <w:shd w:val="clear" w:color="auto" w:fill="FFFFFF"/>
      <w:spacing w:after="0" w:line="26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46">
    <w:name w:val="Заголовок №4"/>
    <w:basedOn w:val="a"/>
    <w:rsid w:val="00BC2855"/>
    <w:pPr>
      <w:widowControl w:val="0"/>
      <w:shd w:val="clear" w:color="auto" w:fill="FFFFFF"/>
      <w:spacing w:before="60" w:after="0" w:line="398" w:lineRule="exact"/>
      <w:ind w:firstLine="700"/>
      <w:jc w:val="both"/>
      <w:outlineLvl w:val="3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b">
    <w:name w:val="List Paragraph"/>
    <w:basedOn w:val="a"/>
    <w:uiPriority w:val="34"/>
    <w:qFormat/>
    <w:rsid w:val="00BC2855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BC2855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Title">
    <w:name w:val="ConsPlusTitle"/>
    <w:uiPriority w:val="99"/>
    <w:rsid w:val="00BC28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c">
    <w:name w:val="Plain Text"/>
    <w:basedOn w:val="a"/>
    <w:link w:val="afd"/>
    <w:semiHidden/>
    <w:rsid w:val="00BC285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d">
    <w:name w:val="Текст Знак"/>
    <w:basedOn w:val="a0"/>
    <w:link w:val="afc"/>
    <w:semiHidden/>
    <w:rsid w:val="00BC285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Cell">
    <w:name w:val="ConsPlusCell"/>
    <w:rsid w:val="00BC28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Exact">
    <w:name w:val="Основной текст (2) Exact"/>
    <w:rsid w:val="00BC28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2"/>
      <w:szCs w:val="22"/>
      <w:u w:val="none"/>
    </w:rPr>
  </w:style>
  <w:style w:type="character" w:styleId="afe">
    <w:name w:val="Strong"/>
    <w:qFormat/>
    <w:rsid w:val="00BC2855"/>
    <w:rPr>
      <w:b/>
      <w:bCs/>
    </w:rPr>
  </w:style>
  <w:style w:type="character" w:customStyle="1" w:styleId="fontstyle01">
    <w:name w:val="fontstyle01"/>
    <w:rsid w:val="00BC2855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customStyle="1" w:styleId="13">
    <w:name w:val="Название1"/>
    <w:basedOn w:val="a"/>
    <w:next w:val="a"/>
    <w:uiPriority w:val="10"/>
    <w:qFormat/>
    <w:rsid w:val="00BC2855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aff">
    <w:name w:val="Заголовок Знак"/>
    <w:basedOn w:val="a0"/>
    <w:link w:val="aff0"/>
    <w:uiPriority w:val="10"/>
    <w:rsid w:val="00BC2855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customStyle="1" w:styleId="14">
    <w:name w:val="Текст выноски1"/>
    <w:basedOn w:val="a"/>
    <w:next w:val="aff1"/>
    <w:link w:val="aff2"/>
    <w:uiPriority w:val="99"/>
    <w:semiHidden/>
    <w:unhideWhenUsed/>
    <w:rsid w:val="00BC2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0"/>
    <w:link w:val="14"/>
    <w:uiPriority w:val="99"/>
    <w:semiHidden/>
    <w:rsid w:val="00BC2855"/>
    <w:rPr>
      <w:rFonts w:ascii="Segoe UI" w:hAnsi="Segoe UI" w:cs="Segoe UI"/>
      <w:sz w:val="18"/>
      <w:szCs w:val="18"/>
    </w:rPr>
  </w:style>
  <w:style w:type="character" w:styleId="aff3">
    <w:name w:val="annotation reference"/>
    <w:basedOn w:val="a0"/>
    <w:uiPriority w:val="99"/>
    <w:semiHidden/>
    <w:unhideWhenUsed/>
    <w:rsid w:val="00BC2855"/>
    <w:rPr>
      <w:sz w:val="16"/>
      <w:szCs w:val="16"/>
    </w:rPr>
  </w:style>
  <w:style w:type="paragraph" w:customStyle="1" w:styleId="15">
    <w:name w:val="Текст примечания1"/>
    <w:basedOn w:val="a"/>
    <w:next w:val="aff4"/>
    <w:link w:val="aff5"/>
    <w:uiPriority w:val="99"/>
    <w:semiHidden/>
    <w:unhideWhenUsed/>
    <w:rsid w:val="00BC2855"/>
    <w:pPr>
      <w:spacing w:after="160" w:line="240" w:lineRule="auto"/>
    </w:pPr>
    <w:rPr>
      <w:sz w:val="20"/>
      <w:szCs w:val="20"/>
    </w:rPr>
  </w:style>
  <w:style w:type="character" w:customStyle="1" w:styleId="aff5">
    <w:name w:val="Текст примечания Знак"/>
    <w:basedOn w:val="a0"/>
    <w:link w:val="15"/>
    <w:uiPriority w:val="99"/>
    <w:semiHidden/>
    <w:rsid w:val="00BC2855"/>
    <w:rPr>
      <w:sz w:val="20"/>
      <w:szCs w:val="20"/>
    </w:rPr>
  </w:style>
  <w:style w:type="paragraph" w:styleId="aff4">
    <w:name w:val="annotation text"/>
    <w:basedOn w:val="a"/>
    <w:link w:val="16"/>
    <w:uiPriority w:val="99"/>
    <w:semiHidden/>
    <w:unhideWhenUsed/>
    <w:rsid w:val="00BC2855"/>
    <w:pPr>
      <w:spacing w:line="240" w:lineRule="auto"/>
    </w:pPr>
    <w:rPr>
      <w:sz w:val="20"/>
      <w:szCs w:val="20"/>
    </w:rPr>
  </w:style>
  <w:style w:type="character" w:customStyle="1" w:styleId="16">
    <w:name w:val="Текст примечания Знак1"/>
    <w:basedOn w:val="a0"/>
    <w:link w:val="aff4"/>
    <w:uiPriority w:val="99"/>
    <w:semiHidden/>
    <w:rsid w:val="00BC2855"/>
    <w:rPr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BC2855"/>
    <w:pPr>
      <w:spacing w:after="160"/>
    </w:pPr>
    <w:rPr>
      <w:b/>
      <w:bCs/>
    </w:rPr>
  </w:style>
  <w:style w:type="character" w:customStyle="1" w:styleId="aff7">
    <w:name w:val="Тема примечания Знак"/>
    <w:basedOn w:val="16"/>
    <w:link w:val="aff6"/>
    <w:uiPriority w:val="99"/>
    <w:semiHidden/>
    <w:rsid w:val="00BC2855"/>
    <w:rPr>
      <w:b/>
      <w:bCs/>
      <w:sz w:val="20"/>
      <w:szCs w:val="20"/>
    </w:rPr>
  </w:style>
  <w:style w:type="paragraph" w:styleId="aff8">
    <w:name w:val="Revision"/>
    <w:hidden/>
    <w:uiPriority w:val="99"/>
    <w:semiHidden/>
    <w:rsid w:val="00BC2855"/>
    <w:pPr>
      <w:spacing w:after="0" w:line="240" w:lineRule="auto"/>
    </w:pPr>
  </w:style>
  <w:style w:type="character" w:customStyle="1" w:styleId="32">
    <w:name w:val="Основной текст (3) + Не полужирный"/>
    <w:basedOn w:val="3"/>
    <w:rsid w:val="00BC285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  <w:lang w:bidi="ar-SA"/>
    </w:rPr>
  </w:style>
  <w:style w:type="character" w:customStyle="1" w:styleId="17">
    <w:name w:val="Заголовок №1_"/>
    <w:basedOn w:val="a0"/>
    <w:link w:val="18"/>
    <w:rsid w:val="00BC2855"/>
    <w:rPr>
      <w:b/>
      <w:bCs/>
      <w:sz w:val="24"/>
      <w:szCs w:val="24"/>
      <w:shd w:val="clear" w:color="auto" w:fill="FFFFFF"/>
    </w:rPr>
  </w:style>
  <w:style w:type="character" w:customStyle="1" w:styleId="1pt">
    <w:name w:val="Основной текст + Интервал 1 pt"/>
    <w:basedOn w:val="a5"/>
    <w:rsid w:val="00BC2855"/>
    <w:rPr>
      <w:rFonts w:ascii="Times New Roman" w:eastAsia="Times New Roman" w:hAnsi="Times New Roman" w:cs="Times New Roman"/>
      <w:spacing w:val="20"/>
      <w:sz w:val="23"/>
      <w:szCs w:val="23"/>
      <w:shd w:val="clear" w:color="auto" w:fill="FFFFFF"/>
      <w:lang w:eastAsia="ru-RU"/>
    </w:rPr>
  </w:style>
  <w:style w:type="paragraph" w:customStyle="1" w:styleId="18">
    <w:name w:val="Заголовок №1"/>
    <w:basedOn w:val="a"/>
    <w:link w:val="17"/>
    <w:rsid w:val="00BC2855"/>
    <w:pPr>
      <w:shd w:val="clear" w:color="auto" w:fill="FFFFFF"/>
      <w:spacing w:after="0" w:line="271" w:lineRule="exact"/>
      <w:outlineLvl w:val="0"/>
    </w:pPr>
    <w:rPr>
      <w:b/>
      <w:bCs/>
      <w:sz w:val="24"/>
      <w:szCs w:val="24"/>
    </w:rPr>
  </w:style>
  <w:style w:type="character" w:customStyle="1" w:styleId="19">
    <w:name w:val="Основной текст Знак1"/>
    <w:basedOn w:val="a0"/>
    <w:uiPriority w:val="99"/>
    <w:semiHidden/>
    <w:rsid w:val="00BC2855"/>
    <w:rPr>
      <w:rFonts w:ascii="Calibri" w:eastAsia="Times New Roman" w:hAnsi="Calibri" w:cs="Times New Roman"/>
    </w:rPr>
  </w:style>
  <w:style w:type="paragraph" w:styleId="aff9">
    <w:name w:val="Subtitle"/>
    <w:basedOn w:val="a"/>
    <w:link w:val="affa"/>
    <w:qFormat/>
    <w:rsid w:val="00BC285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a">
    <w:name w:val="Подзаголовок Знак"/>
    <w:basedOn w:val="a0"/>
    <w:link w:val="aff9"/>
    <w:rsid w:val="00BC285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9pt">
    <w:name w:val="Основной текст (2) + 19 pt"/>
    <w:basedOn w:val="22"/>
    <w:rsid w:val="00BC28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paragraph" w:styleId="HTML">
    <w:name w:val="HTML Preformatted"/>
    <w:basedOn w:val="a"/>
    <w:link w:val="HTML0"/>
    <w:rsid w:val="00BC28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C285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b">
    <w:name w:val="Знак Знак Знак Знак"/>
    <w:basedOn w:val="a"/>
    <w:rsid w:val="00BC2855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4">
    <w:name w:val="Body Text"/>
    <w:basedOn w:val="a"/>
    <w:link w:val="2a"/>
    <w:uiPriority w:val="99"/>
    <w:semiHidden/>
    <w:unhideWhenUsed/>
    <w:rsid w:val="00BC2855"/>
    <w:pPr>
      <w:spacing w:after="120"/>
    </w:pPr>
  </w:style>
  <w:style w:type="character" w:customStyle="1" w:styleId="2a">
    <w:name w:val="Основной текст Знак2"/>
    <w:basedOn w:val="a0"/>
    <w:link w:val="a4"/>
    <w:uiPriority w:val="99"/>
    <w:semiHidden/>
    <w:rsid w:val="00BC2855"/>
  </w:style>
  <w:style w:type="character" w:customStyle="1" w:styleId="211">
    <w:name w:val="Заголовок 2 Знак1"/>
    <w:basedOn w:val="a0"/>
    <w:uiPriority w:val="9"/>
    <w:semiHidden/>
    <w:rsid w:val="00BC28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10">
    <w:name w:val="Заголовок 4 Знак1"/>
    <w:basedOn w:val="a0"/>
    <w:uiPriority w:val="9"/>
    <w:semiHidden/>
    <w:rsid w:val="00BC285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f0">
    <w:name w:val="Title"/>
    <w:basedOn w:val="a"/>
    <w:next w:val="a"/>
    <w:link w:val="aff"/>
    <w:uiPriority w:val="10"/>
    <w:qFormat/>
    <w:rsid w:val="00BC28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2b">
    <w:name w:val="Название Знак2"/>
    <w:basedOn w:val="a0"/>
    <w:uiPriority w:val="10"/>
    <w:rsid w:val="00BC28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1">
    <w:name w:val="Balloon Text"/>
    <w:basedOn w:val="a"/>
    <w:link w:val="1a"/>
    <w:uiPriority w:val="99"/>
    <w:semiHidden/>
    <w:unhideWhenUsed/>
    <w:rsid w:val="00BC2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a">
    <w:name w:val="Текст выноски Знак1"/>
    <w:basedOn w:val="a0"/>
    <w:link w:val="aff1"/>
    <w:uiPriority w:val="99"/>
    <w:semiHidden/>
    <w:rsid w:val="00BC2855"/>
    <w:rPr>
      <w:rFonts w:ascii="Tahoma" w:hAnsi="Tahoma" w:cs="Tahoma"/>
      <w:sz w:val="16"/>
      <w:szCs w:val="16"/>
    </w:rPr>
  </w:style>
  <w:style w:type="character" w:styleId="affc">
    <w:name w:val="Hyperlink"/>
    <w:basedOn w:val="a0"/>
    <w:uiPriority w:val="99"/>
    <w:unhideWhenUsed/>
    <w:rsid w:val="00BC2855"/>
    <w:rPr>
      <w:color w:val="0000FF" w:themeColor="hyperlink"/>
      <w:u w:val="single"/>
    </w:rPr>
  </w:style>
  <w:style w:type="table" w:customStyle="1" w:styleId="1b">
    <w:name w:val="Сетка таблицы1"/>
    <w:basedOn w:val="a1"/>
    <w:next w:val="af1"/>
    <w:rsid w:val="00B35E8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22</Pages>
  <Words>5791</Words>
  <Characters>33015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 Windows</cp:lastModifiedBy>
  <cp:revision>2</cp:revision>
  <dcterms:created xsi:type="dcterms:W3CDTF">2018-11-29T14:31:00Z</dcterms:created>
  <dcterms:modified xsi:type="dcterms:W3CDTF">2018-11-30T06:53:00Z</dcterms:modified>
</cp:coreProperties>
</file>