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62" w:rsidRPr="00710374" w:rsidRDefault="00E91262" w:rsidP="00E91262">
      <w:pPr>
        <w:pStyle w:val="ab"/>
        <w:jc w:val="right"/>
        <w:rPr>
          <w:rFonts w:ascii="Times New Roman" w:hAnsi="Times New Roman"/>
          <w:b/>
          <w:sz w:val="24"/>
          <w:szCs w:val="24"/>
        </w:rPr>
      </w:pPr>
      <w:r w:rsidRPr="00710374">
        <w:rPr>
          <w:rFonts w:ascii="Times New Roman" w:hAnsi="Times New Roman"/>
          <w:b/>
          <w:sz w:val="24"/>
          <w:szCs w:val="24"/>
        </w:rPr>
        <w:t>Приложение №</w:t>
      </w:r>
    </w:p>
    <w:p w:rsidR="00E91262" w:rsidRPr="00E91262" w:rsidRDefault="00E91262" w:rsidP="00E91262">
      <w:pPr>
        <w:pStyle w:val="ab"/>
        <w:ind w:left="3969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  <w:r w:rsidRPr="00710374">
        <w:rPr>
          <w:rFonts w:ascii="Times New Roman" w:hAnsi="Times New Roman"/>
          <w:bCs/>
          <w:sz w:val="24"/>
          <w:szCs w:val="24"/>
        </w:rPr>
        <w:t>к ООП по</w:t>
      </w:r>
      <w:r w:rsidRPr="00710374">
        <w:rPr>
          <w:rFonts w:ascii="Times New Roman" w:hAnsi="Times New Roman"/>
          <w:b/>
          <w:sz w:val="24"/>
          <w:szCs w:val="24"/>
        </w:rPr>
        <w:t xml:space="preserve"> </w:t>
      </w:r>
      <w:r w:rsidRPr="00710374">
        <w:rPr>
          <w:rFonts w:ascii="Times New Roman" w:hAnsi="Times New Roman"/>
          <w:i/>
          <w:iCs/>
          <w:sz w:val="24"/>
          <w:szCs w:val="24"/>
        </w:rPr>
        <w:t>специальности</w:t>
      </w:r>
      <w:r w:rsidRPr="0071037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10374">
        <w:rPr>
          <w:rFonts w:ascii="Times New Roman" w:hAnsi="Times New Roman"/>
          <w:b/>
          <w:i/>
          <w:sz w:val="24"/>
          <w:szCs w:val="24"/>
        </w:rPr>
        <w:br/>
      </w:r>
      <w:r w:rsidRPr="00E91262">
        <w:rPr>
          <w:rFonts w:ascii="Times New Roman" w:hAnsi="Times New Roman"/>
          <w:b/>
          <w:bCs/>
          <w:sz w:val="24"/>
          <w:szCs w:val="24"/>
          <w:u w:val="single"/>
        </w:rPr>
        <w:t>08.02.08 Монтаж и эксплуатация оборудования и систем газоснабжения</w:t>
      </w:r>
    </w:p>
    <w:p w:rsidR="00E91262" w:rsidRPr="00710374" w:rsidRDefault="00E91262" w:rsidP="00E91262">
      <w:pPr>
        <w:pStyle w:val="ab"/>
        <w:ind w:left="3969"/>
        <w:jc w:val="right"/>
        <w:rPr>
          <w:rFonts w:ascii="Times New Roman" w:hAnsi="Times New Roman"/>
          <w:sz w:val="24"/>
          <w:szCs w:val="24"/>
        </w:rPr>
      </w:pPr>
      <w:r w:rsidRPr="00710374">
        <w:rPr>
          <w:rFonts w:ascii="Times New Roman" w:hAnsi="Times New Roman"/>
          <w:i/>
          <w:sz w:val="24"/>
          <w:szCs w:val="24"/>
        </w:rPr>
        <w:t>Код и наименование профессии/специальности</w:t>
      </w:r>
    </w:p>
    <w:p w:rsidR="00E91262" w:rsidRPr="00710374" w:rsidRDefault="00E91262" w:rsidP="00E91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1262" w:rsidRPr="00710374" w:rsidRDefault="00E91262" w:rsidP="00E912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0374">
        <w:rPr>
          <w:rFonts w:ascii="Times New Roman" w:eastAsia="Calibri" w:hAnsi="Times New Roman" w:cs="Times New Roman"/>
          <w:sz w:val="24"/>
          <w:szCs w:val="24"/>
        </w:rPr>
        <w:t>Министерство образования Московской области</w:t>
      </w:r>
    </w:p>
    <w:p w:rsidR="00E91262" w:rsidRPr="00710374" w:rsidRDefault="00E91262" w:rsidP="00E912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10374">
        <w:rPr>
          <w:rFonts w:ascii="Times New Roman" w:eastAsia="Calibri" w:hAnsi="Times New Roman" w:cs="Times New Roman"/>
          <w:i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E91262" w:rsidRPr="00710374" w:rsidRDefault="00E91262" w:rsidP="00E912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10374">
        <w:rPr>
          <w:rFonts w:ascii="Times New Roman" w:eastAsia="Calibri" w:hAnsi="Times New Roman" w:cs="Times New Roman"/>
          <w:i/>
          <w:sz w:val="24"/>
          <w:szCs w:val="24"/>
        </w:rPr>
        <w:t>Московской области «Щелковский колледж»</w:t>
      </w:r>
    </w:p>
    <w:p w:rsidR="00E91262" w:rsidRPr="00710374" w:rsidRDefault="00E91262" w:rsidP="00E912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1262" w:rsidRPr="00710374" w:rsidRDefault="00E91262" w:rsidP="00E912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1262" w:rsidRPr="00710374" w:rsidRDefault="00E91262" w:rsidP="00E912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4503" w:type="dxa"/>
        <w:tblLook w:val="04A0"/>
      </w:tblPr>
      <w:tblGrid>
        <w:gridCol w:w="5068"/>
      </w:tblGrid>
      <w:tr w:rsidR="00E91262" w:rsidRPr="00710374" w:rsidTr="002A7DDF">
        <w:tc>
          <w:tcPr>
            <w:tcW w:w="5528" w:type="dxa"/>
          </w:tcPr>
          <w:p w:rsidR="00E91262" w:rsidRPr="00710374" w:rsidRDefault="00E91262" w:rsidP="002A7D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74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Утверждена приказом</w:t>
            </w:r>
            <w:r w:rsidRPr="007103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1037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</w:t>
            </w:r>
          </w:p>
          <w:p w:rsidR="00E91262" w:rsidRPr="00710374" w:rsidRDefault="00E91262" w:rsidP="002A7D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ГБПОУ МО «Щелковский колледж </w:t>
            </w:r>
          </w:p>
        </w:tc>
      </w:tr>
      <w:tr w:rsidR="00E91262" w:rsidRPr="00710374" w:rsidTr="002A7DDF">
        <w:tc>
          <w:tcPr>
            <w:tcW w:w="5528" w:type="dxa"/>
          </w:tcPr>
          <w:p w:rsidR="00E91262" w:rsidRPr="00710374" w:rsidRDefault="00E91262" w:rsidP="002A7D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71037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000</w:t>
            </w:r>
            <w:r w:rsidRPr="00710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«</w:t>
            </w:r>
            <w:r w:rsidRPr="0071037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31» августа</w:t>
            </w:r>
            <w:r w:rsidRPr="00710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2D29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10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E91262" w:rsidRPr="00710374" w:rsidRDefault="00E91262" w:rsidP="002A7D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91262" w:rsidRPr="00710374" w:rsidRDefault="00E91262" w:rsidP="00E912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1262" w:rsidRDefault="00E91262" w:rsidP="00E912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1262" w:rsidRPr="00710374" w:rsidRDefault="00E91262" w:rsidP="00E912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1262" w:rsidRPr="00710374" w:rsidRDefault="00E91262" w:rsidP="00E912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1262" w:rsidRPr="00710374" w:rsidRDefault="00E91262" w:rsidP="00E912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1262" w:rsidRPr="00710374" w:rsidRDefault="00E91262" w:rsidP="00E9126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710374">
        <w:rPr>
          <w:rFonts w:ascii="Times New Roman" w:eastAsia="Calibri" w:hAnsi="Times New Roman" w:cs="Times New Roman"/>
          <w:caps/>
          <w:sz w:val="24"/>
          <w:szCs w:val="24"/>
        </w:rPr>
        <w:t xml:space="preserve">РАБОЧАЯ ПРОГРАММА ПРОИЗВОДСТВЕННОЙ ПРАКТИКИ </w:t>
      </w:r>
    </w:p>
    <w:p w:rsidR="00E91262" w:rsidRPr="00710374" w:rsidRDefault="00E91262" w:rsidP="00E9126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E91262" w:rsidRPr="00710374" w:rsidRDefault="00E91262" w:rsidP="00E9126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710374">
        <w:rPr>
          <w:rFonts w:ascii="Times New Roman" w:eastAsia="Calibri" w:hAnsi="Times New Roman" w:cs="Times New Roman"/>
          <w:caps/>
          <w:sz w:val="24"/>
          <w:szCs w:val="24"/>
        </w:rPr>
        <w:t xml:space="preserve"> (преддипломной)</w:t>
      </w:r>
    </w:p>
    <w:p w:rsidR="00E91262" w:rsidRPr="00374A0D" w:rsidRDefault="00E91262" w:rsidP="00E912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4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r w:rsidRPr="00374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91262" w:rsidRDefault="00E91262" w:rsidP="00E9126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91262" w:rsidRDefault="00E91262" w:rsidP="00E9126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91262" w:rsidRDefault="00E91262" w:rsidP="00E9126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91262" w:rsidRDefault="00E91262" w:rsidP="00E9126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91262" w:rsidRDefault="00E91262" w:rsidP="00E9126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91262" w:rsidRDefault="00E91262" w:rsidP="00E9126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91262" w:rsidRDefault="00E91262" w:rsidP="00E9126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91262" w:rsidRDefault="00E91262" w:rsidP="00E9126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91262" w:rsidRDefault="00E91262" w:rsidP="00E9126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91262" w:rsidRDefault="00E91262" w:rsidP="00E9126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91262" w:rsidRDefault="00E91262" w:rsidP="00E9126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91262" w:rsidRDefault="00E91262" w:rsidP="00E9126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91262" w:rsidRDefault="00E91262" w:rsidP="00E9126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91262" w:rsidRDefault="00E91262" w:rsidP="00E9126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91262" w:rsidRDefault="00E91262" w:rsidP="00E9126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91262" w:rsidRPr="00710374" w:rsidRDefault="00E91262" w:rsidP="00E91262">
      <w:pPr>
        <w:widowControl w:val="0"/>
        <w:shd w:val="clear" w:color="auto" w:fill="FFFFFF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10374">
        <w:rPr>
          <w:rFonts w:ascii="Times New Roman" w:eastAsia="Calibri" w:hAnsi="Times New Roman" w:cs="Times New Roman"/>
          <w:bCs/>
          <w:sz w:val="24"/>
          <w:szCs w:val="24"/>
        </w:rPr>
        <w:t>город Щелково, 202</w:t>
      </w:r>
      <w:r w:rsidR="002D298C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710374">
        <w:rPr>
          <w:rFonts w:ascii="Times New Roman" w:eastAsia="Calibri" w:hAnsi="Times New Roman" w:cs="Times New Roman"/>
          <w:bCs/>
          <w:sz w:val="24"/>
          <w:szCs w:val="24"/>
        </w:rPr>
        <w:t xml:space="preserve"> г.</w:t>
      </w:r>
    </w:p>
    <w:p w:rsidR="00E91262" w:rsidRDefault="00E91262" w:rsidP="00E9126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tbl>
      <w:tblPr>
        <w:tblW w:w="9889" w:type="dxa"/>
        <w:jc w:val="right"/>
        <w:tblInd w:w="-707" w:type="dxa"/>
        <w:tblLook w:val="01E0"/>
      </w:tblPr>
      <w:tblGrid>
        <w:gridCol w:w="3156"/>
        <w:gridCol w:w="3395"/>
        <w:gridCol w:w="3338"/>
      </w:tblGrid>
      <w:tr w:rsidR="00E91262" w:rsidRPr="00710374" w:rsidTr="002A7DDF">
        <w:trPr>
          <w:jc w:val="right"/>
        </w:trPr>
        <w:tc>
          <w:tcPr>
            <w:tcW w:w="3156" w:type="dxa"/>
            <w:shd w:val="clear" w:color="auto" w:fill="auto"/>
          </w:tcPr>
          <w:p w:rsidR="00E91262" w:rsidRPr="00710374" w:rsidRDefault="00E91262" w:rsidP="002A7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РАССМОТРЕНО И </w:t>
            </w:r>
          </w:p>
          <w:p w:rsidR="00E91262" w:rsidRPr="00710374" w:rsidRDefault="00E91262" w:rsidP="002A7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74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РЕКОМЕНДОВАНО</w:t>
            </w:r>
          </w:p>
          <w:p w:rsidR="00E91262" w:rsidRPr="00710374" w:rsidRDefault="00E91262" w:rsidP="002A7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74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 рабочей группы</w:t>
            </w:r>
          </w:p>
          <w:p w:rsidR="00E91262" w:rsidRPr="00710374" w:rsidRDefault="00E91262" w:rsidP="002A7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74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</w:t>
            </w:r>
            <w:r w:rsidRPr="0071037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</w:t>
            </w:r>
            <w:r w:rsidRPr="00710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 </w:t>
            </w:r>
          </w:p>
          <w:p w:rsidR="00E91262" w:rsidRPr="00710374" w:rsidRDefault="00E91262" w:rsidP="002D29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74">
              <w:rPr>
                <w:rFonts w:ascii="Times New Roman" w:eastAsia="Calibri" w:hAnsi="Times New Roman" w:cs="Times New Roman"/>
                <w:sz w:val="24"/>
                <w:szCs w:val="24"/>
              </w:rPr>
              <w:t>от «</w:t>
            </w:r>
            <w:r w:rsidRPr="0071037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30» августа</w:t>
            </w:r>
            <w:r w:rsidRPr="00710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2D29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10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E91262" w:rsidRPr="00710374" w:rsidRDefault="00E91262" w:rsidP="002A7D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  <w:shd w:val="clear" w:color="auto" w:fill="auto"/>
          </w:tcPr>
          <w:p w:rsidR="00E91262" w:rsidRPr="00710374" w:rsidRDefault="00E91262" w:rsidP="002A7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СОГЛАСОВАНО    </w:t>
            </w:r>
          </w:p>
          <w:p w:rsidR="00E91262" w:rsidRPr="00710374" w:rsidRDefault="00E91262" w:rsidP="002A7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решением </w:t>
            </w:r>
          </w:p>
          <w:p w:rsidR="00E91262" w:rsidRPr="00710374" w:rsidRDefault="00E91262" w:rsidP="002A7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Педагогического </w:t>
            </w:r>
          </w:p>
          <w:p w:rsidR="00E91262" w:rsidRPr="00710374" w:rsidRDefault="00E91262" w:rsidP="002A7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74">
              <w:rPr>
                <w:rFonts w:ascii="Times New Roman" w:eastAsia="Calibri" w:hAnsi="Times New Roman" w:cs="Times New Roman"/>
                <w:sz w:val="24"/>
                <w:szCs w:val="24"/>
              </w:rPr>
              <w:t>совета</w:t>
            </w:r>
          </w:p>
          <w:p w:rsidR="00E91262" w:rsidRPr="00710374" w:rsidRDefault="00E91262" w:rsidP="002A7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74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№__</w:t>
            </w:r>
            <w:r w:rsidRPr="0071037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</w:t>
            </w:r>
            <w:r w:rsidRPr="00710374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  <w:p w:rsidR="00E91262" w:rsidRPr="00710374" w:rsidRDefault="00E91262" w:rsidP="002A7D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74">
              <w:rPr>
                <w:rFonts w:ascii="Times New Roman" w:eastAsia="Calibri" w:hAnsi="Times New Roman" w:cs="Times New Roman"/>
                <w:sz w:val="24"/>
                <w:szCs w:val="24"/>
              </w:rPr>
              <w:t>от «</w:t>
            </w:r>
            <w:r w:rsidRPr="0071037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31» августа</w:t>
            </w:r>
            <w:r w:rsidRPr="00710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2D29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10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E91262" w:rsidRPr="00710374" w:rsidRDefault="00E91262" w:rsidP="002A7D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91262" w:rsidRDefault="00E91262" w:rsidP="00E9126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91262" w:rsidRPr="00284809" w:rsidRDefault="00E91262" w:rsidP="00E912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374">
        <w:rPr>
          <w:rFonts w:ascii="Times New Roman" w:eastAsia="Calibri" w:hAnsi="Times New Roman" w:cs="Times New Roman"/>
          <w:sz w:val="24"/>
          <w:szCs w:val="24"/>
        </w:rPr>
        <w:t xml:space="preserve">Программа производственной практики </w:t>
      </w:r>
      <w:r>
        <w:rPr>
          <w:rFonts w:ascii="Times New Roman" w:eastAsia="Calibri" w:hAnsi="Times New Roman" w:cs="Times New Roman"/>
          <w:sz w:val="24"/>
          <w:szCs w:val="24"/>
        </w:rPr>
        <w:t>(преддипломной)</w:t>
      </w:r>
      <w:r w:rsidRPr="007103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22B0" w:rsidRPr="00710374">
        <w:rPr>
          <w:rFonts w:ascii="Times New Roman" w:hAnsi="Times New Roman"/>
          <w:sz w:val="24"/>
          <w:szCs w:val="24"/>
        </w:rPr>
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</w:t>
      </w:r>
      <w:r>
        <w:rPr>
          <w:rFonts w:ascii="Times New Roman" w:hAnsi="Times New Roman"/>
          <w:sz w:val="24"/>
          <w:szCs w:val="28"/>
        </w:rPr>
        <w:t xml:space="preserve">по специальности </w:t>
      </w:r>
      <w:r w:rsidRPr="0034582A">
        <w:rPr>
          <w:rFonts w:ascii="Times New Roman" w:hAnsi="Times New Roman"/>
          <w:bCs/>
          <w:sz w:val="24"/>
          <w:szCs w:val="24"/>
        </w:rPr>
        <w:t xml:space="preserve">08.02.08 Монтаж и эксплуатация оборудования и систем газоснабжения, утвержденного приказом Министерства образования и науки от 5 февраля 2018 года № 68 (зарегистрирован Министерством юстиции Российской Федерации </w:t>
      </w:r>
      <w:r w:rsidRPr="0034582A">
        <w:rPr>
          <w:rFonts w:ascii="Times New Roman" w:hAnsi="Times New Roman"/>
          <w:sz w:val="24"/>
          <w:szCs w:val="24"/>
        </w:rPr>
        <w:t>26 февраля 2018 г.</w:t>
      </w:r>
      <w:r w:rsidRPr="0034582A">
        <w:rPr>
          <w:rFonts w:ascii="Times New Roman" w:hAnsi="Times New Roman"/>
          <w:bCs/>
          <w:sz w:val="24"/>
          <w:szCs w:val="24"/>
        </w:rPr>
        <w:t>, регистрационный №</w:t>
      </w:r>
      <w:r w:rsidRPr="0034582A">
        <w:rPr>
          <w:rFonts w:ascii="Times New Roman" w:hAnsi="Times New Roman"/>
          <w:sz w:val="24"/>
          <w:szCs w:val="24"/>
        </w:rPr>
        <w:t>50136</w:t>
      </w:r>
      <w:r w:rsidRPr="0034582A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91262" w:rsidRPr="00710374" w:rsidRDefault="00E91262" w:rsidP="00E912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1262" w:rsidRPr="00710374" w:rsidRDefault="00E91262" w:rsidP="00E912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374">
        <w:rPr>
          <w:rFonts w:ascii="Times New Roman" w:eastAsia="Calibri" w:hAnsi="Times New Roman" w:cs="Times New Roman"/>
          <w:sz w:val="24"/>
          <w:szCs w:val="24"/>
        </w:rPr>
        <w:t>Организация-разработчик: ГБПОУ МО «Щелковский колледж»</w:t>
      </w:r>
    </w:p>
    <w:p w:rsidR="00E91262" w:rsidRPr="00710374" w:rsidRDefault="00E91262" w:rsidP="00E9126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1262" w:rsidRPr="00710374" w:rsidRDefault="00E91262" w:rsidP="00E9126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374">
        <w:rPr>
          <w:rFonts w:ascii="Times New Roman" w:eastAsia="Calibri" w:hAnsi="Times New Roman" w:cs="Times New Roman"/>
          <w:sz w:val="24"/>
          <w:szCs w:val="24"/>
        </w:rPr>
        <w:t xml:space="preserve">Разработчик: </w:t>
      </w:r>
    </w:p>
    <w:p w:rsidR="00680F58" w:rsidRPr="00680F58" w:rsidRDefault="00680F58" w:rsidP="00680F58">
      <w:pPr>
        <w:tabs>
          <w:tab w:val="left" w:pos="1134"/>
        </w:tabs>
        <w:spacing w:after="0" w:line="240" w:lineRule="auto"/>
        <w:ind w:left="710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680F58" w:rsidRPr="00680F58" w:rsidRDefault="00680F58" w:rsidP="00680F5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0F58" w:rsidRPr="00680F58" w:rsidRDefault="00680F58" w:rsidP="00680F5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2855" w:rsidRPr="00BC2855" w:rsidRDefault="00BC2855" w:rsidP="00BC2855"/>
    <w:p w:rsidR="00BC2855" w:rsidRPr="00BC2855" w:rsidRDefault="00BC2855" w:rsidP="00BC2855"/>
    <w:p w:rsidR="00BC2855" w:rsidRPr="00BC2855" w:rsidRDefault="00BC2855" w:rsidP="00BC2855"/>
    <w:p w:rsidR="00BC2855" w:rsidRPr="00BC2855" w:rsidRDefault="00BC2855" w:rsidP="00BC2855"/>
    <w:p w:rsidR="00BC2855" w:rsidRPr="00BC2855" w:rsidRDefault="00BC2855" w:rsidP="00BC2855"/>
    <w:p w:rsidR="00BC2855" w:rsidRPr="00BC2855" w:rsidRDefault="00BC2855" w:rsidP="00BC2855"/>
    <w:p w:rsidR="00BC2855" w:rsidRPr="00BC2855" w:rsidRDefault="00BC2855" w:rsidP="00BC2855"/>
    <w:p w:rsidR="00BC2855" w:rsidRDefault="00BC2855" w:rsidP="00BC2855"/>
    <w:p w:rsidR="00A2284C" w:rsidRDefault="00A2284C" w:rsidP="00BC2855"/>
    <w:p w:rsidR="00A2284C" w:rsidRDefault="00A2284C" w:rsidP="00BC2855"/>
    <w:p w:rsidR="00A2284C" w:rsidRDefault="00A2284C" w:rsidP="00BC2855"/>
    <w:p w:rsidR="00E91262" w:rsidRDefault="00E91262">
      <w:r>
        <w:br w:type="page"/>
      </w:r>
    </w:p>
    <w:p w:rsidR="00A2284C" w:rsidRPr="00BC2855" w:rsidRDefault="00A2284C" w:rsidP="00BC2855"/>
    <w:p w:rsidR="00AB6C67" w:rsidRDefault="00AB6C67" w:rsidP="00AB6C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D7F24">
        <w:t xml:space="preserve">СОДЕРЖАНИЕ </w:t>
      </w:r>
    </w:p>
    <w:p w:rsidR="00AB6C67" w:rsidRPr="00FD7F24" w:rsidRDefault="00AB6C67" w:rsidP="00AB6C6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D7F24">
        <w:rPr>
          <w:rFonts w:ascii="Times New Roman" w:hAnsi="Times New Roman"/>
          <w:b/>
          <w:sz w:val="24"/>
          <w:szCs w:val="24"/>
        </w:rPr>
        <w:t>стр.</w:t>
      </w:r>
    </w:p>
    <w:p w:rsidR="00AB6C67" w:rsidRPr="000C1E2B" w:rsidRDefault="00AB6C67" w:rsidP="00AB6C67">
      <w:pPr>
        <w:rPr>
          <w:lang w:eastAsia="ru-RU"/>
        </w:rPr>
      </w:pPr>
    </w:p>
    <w:p w:rsidR="00AB6C67" w:rsidRPr="000C1E2B" w:rsidRDefault="00AB6C67" w:rsidP="00AB6C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1E2B">
        <w:rPr>
          <w:rFonts w:ascii="Times New Roman" w:hAnsi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4 </w:t>
      </w:r>
    </w:p>
    <w:tbl>
      <w:tblPr>
        <w:tblW w:w="9807" w:type="dxa"/>
        <w:tblLook w:val="01E0"/>
      </w:tblPr>
      <w:tblGrid>
        <w:gridCol w:w="9007"/>
        <w:gridCol w:w="800"/>
      </w:tblGrid>
      <w:tr w:rsidR="00AB6C67" w:rsidRPr="00AB6C67" w:rsidTr="00AB6C67">
        <w:trPr>
          <w:trHeight w:val="931"/>
        </w:trPr>
        <w:tc>
          <w:tcPr>
            <w:tcW w:w="9007" w:type="dxa"/>
            <w:shd w:val="clear" w:color="auto" w:fill="auto"/>
          </w:tcPr>
          <w:p w:rsidR="00AB6C67" w:rsidRPr="00AB6C67" w:rsidRDefault="00AB6C67" w:rsidP="00AB6C67">
            <w:pPr>
              <w:pStyle w:val="1"/>
              <w:rPr>
                <w:b/>
                <w:caps/>
              </w:rPr>
            </w:pPr>
          </w:p>
          <w:p w:rsidR="00AB6C67" w:rsidRPr="00AB6C67" w:rsidRDefault="00AB6C67" w:rsidP="00AB6C67">
            <w:pPr>
              <w:pStyle w:val="1"/>
              <w:ind w:firstLine="0"/>
              <w:rPr>
                <w:b/>
                <w:caps/>
              </w:rPr>
            </w:pPr>
            <w:r w:rsidRPr="00AB6C67">
              <w:rPr>
                <w:b/>
                <w:caps/>
              </w:rPr>
              <w:t>1. ПАСПОРТ Рабочей ПРОГРАММЫ практики</w:t>
            </w:r>
          </w:p>
          <w:p w:rsidR="00AB6C67" w:rsidRPr="00AB6C67" w:rsidRDefault="00AB6C67" w:rsidP="00AB6C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B6C67" w:rsidRPr="00AB6C67" w:rsidRDefault="00AB6C67" w:rsidP="00AB6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6C67" w:rsidRPr="00AB6C67" w:rsidRDefault="00AB6C67" w:rsidP="00AB6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C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B6C67" w:rsidRPr="00AB6C67" w:rsidTr="00AB6C67">
        <w:trPr>
          <w:trHeight w:val="931"/>
        </w:trPr>
        <w:tc>
          <w:tcPr>
            <w:tcW w:w="9007" w:type="dxa"/>
            <w:shd w:val="clear" w:color="auto" w:fill="auto"/>
          </w:tcPr>
          <w:p w:rsidR="00AB6C67" w:rsidRPr="00AB6C67" w:rsidRDefault="00AB6C67" w:rsidP="00AB6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6C67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="004B5F7D" w:rsidRPr="0061553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ТРЕБОВАНИЯ</w:t>
            </w:r>
            <w:r w:rsidR="004B5F7D" w:rsidRPr="006155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4B5F7D" w:rsidRPr="0061553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К РЕЗУЛЬТАТАМ ОСВОЕНИЯ СОДЕРЖАНИЯ </w:t>
            </w:r>
            <w:r w:rsidR="004B5F7D" w:rsidRPr="006155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ПРАКТИКИ</w:t>
            </w:r>
          </w:p>
          <w:p w:rsidR="00AB6C67" w:rsidRPr="00AB6C67" w:rsidRDefault="00AB6C67" w:rsidP="00AB6C67">
            <w:pPr>
              <w:pStyle w:val="1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AB6C67" w:rsidRPr="00AB6C67" w:rsidRDefault="004B5F7D" w:rsidP="00AB6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B6C67" w:rsidRPr="00AB6C67" w:rsidTr="00AB6C67">
        <w:trPr>
          <w:trHeight w:val="594"/>
        </w:trPr>
        <w:tc>
          <w:tcPr>
            <w:tcW w:w="9007" w:type="dxa"/>
            <w:shd w:val="clear" w:color="auto" w:fill="auto"/>
          </w:tcPr>
          <w:p w:rsidR="00AB6C67" w:rsidRPr="00AB6C67" w:rsidRDefault="00AB6C67" w:rsidP="00AB6C67">
            <w:pPr>
              <w:pStyle w:val="1"/>
              <w:ind w:firstLine="0"/>
              <w:rPr>
                <w:b/>
                <w:caps/>
              </w:rPr>
            </w:pPr>
            <w:r w:rsidRPr="00AB6C67">
              <w:rPr>
                <w:b/>
                <w:caps/>
              </w:rPr>
              <w:t>3. СТРУКТУРА и содержание практики</w:t>
            </w:r>
          </w:p>
          <w:p w:rsidR="00AB6C67" w:rsidRPr="00AB6C67" w:rsidRDefault="00AB6C67" w:rsidP="00AB6C67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B6C67" w:rsidRPr="00AB6C67" w:rsidRDefault="00AB6C67" w:rsidP="00AB6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C6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AB6C67" w:rsidRPr="00AB6C67" w:rsidTr="00AB6C67">
        <w:trPr>
          <w:trHeight w:val="692"/>
        </w:trPr>
        <w:tc>
          <w:tcPr>
            <w:tcW w:w="9007" w:type="dxa"/>
            <w:shd w:val="clear" w:color="auto" w:fill="auto"/>
          </w:tcPr>
          <w:p w:rsidR="00AB6C67" w:rsidRPr="00AB6C67" w:rsidRDefault="00AB6C67" w:rsidP="00AB6C67">
            <w:pPr>
              <w:pStyle w:val="1"/>
              <w:ind w:firstLine="0"/>
              <w:rPr>
                <w:b/>
                <w:caps/>
              </w:rPr>
            </w:pPr>
            <w:r w:rsidRPr="00AB6C67">
              <w:rPr>
                <w:b/>
                <w:caps/>
              </w:rPr>
              <w:t>4 </w:t>
            </w:r>
            <w:r w:rsidR="004B5F7D">
              <w:rPr>
                <w:b/>
                <w:caps/>
              </w:rPr>
              <w:t xml:space="preserve"> </w:t>
            </w:r>
            <w:r w:rsidR="004B5F7D" w:rsidRPr="00FD7F24">
              <w:rPr>
                <w:b/>
                <w:bCs/>
              </w:rPr>
              <w:t>УСЛОВИЯ РЕАЛИЗАЦИИ РАБОЧЕЙ ПРОГРАММЫ ПРАКТИКИ</w:t>
            </w:r>
          </w:p>
          <w:p w:rsidR="00AB6C67" w:rsidRPr="00AB6C67" w:rsidRDefault="00AB6C67" w:rsidP="00AB6C67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B6C67" w:rsidRPr="00AB6C67" w:rsidRDefault="00AB6C67" w:rsidP="004B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C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B5F7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B6C67" w:rsidRPr="00FD7F24" w:rsidTr="00AB6C67">
        <w:trPr>
          <w:trHeight w:val="692"/>
        </w:trPr>
        <w:tc>
          <w:tcPr>
            <w:tcW w:w="9007" w:type="dxa"/>
            <w:shd w:val="clear" w:color="auto" w:fill="auto"/>
          </w:tcPr>
          <w:p w:rsidR="00AB6C67" w:rsidRPr="00FD7F24" w:rsidRDefault="00AB6C67" w:rsidP="00AB6C6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D7F24">
              <w:rPr>
                <w:rFonts w:ascii="Times New Roman" w:hAnsi="Times New Roman"/>
                <w:b/>
                <w:caps/>
                <w:sz w:val="24"/>
                <w:szCs w:val="24"/>
              </w:rPr>
              <w:t>5. Контроль и оценка результ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атов освоения </w:t>
            </w:r>
            <w:r w:rsidRPr="00FD7F24">
              <w:rPr>
                <w:rFonts w:ascii="Times New Roman" w:hAnsi="Times New Roman"/>
                <w:b/>
                <w:caps/>
                <w:sz w:val="24"/>
                <w:szCs w:val="24"/>
              </w:rPr>
              <w:t>практики</w:t>
            </w:r>
          </w:p>
          <w:p w:rsidR="00AB6C67" w:rsidRPr="00FD7F24" w:rsidRDefault="00AB6C67" w:rsidP="00AB6C67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B6C67" w:rsidRPr="00FD7F24" w:rsidRDefault="00AB6C67" w:rsidP="004B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B5F7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B6C67" w:rsidRPr="00FD7F24" w:rsidTr="00AB6C67">
        <w:trPr>
          <w:trHeight w:val="692"/>
        </w:trPr>
        <w:tc>
          <w:tcPr>
            <w:tcW w:w="9007" w:type="dxa"/>
            <w:shd w:val="clear" w:color="auto" w:fill="auto"/>
          </w:tcPr>
          <w:p w:rsidR="00DF162F" w:rsidRPr="00FD7F24" w:rsidRDefault="00DF162F" w:rsidP="00DF16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</w:rPr>
              <w:t>6. КРИТЕРИИ ОЦЕНИВАНИЯ</w:t>
            </w:r>
          </w:p>
          <w:p w:rsidR="00AB6C67" w:rsidRPr="00FD7F24" w:rsidRDefault="00AB6C67" w:rsidP="00AB6C67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B6C67" w:rsidRPr="00FD7F24" w:rsidRDefault="004B5F7D" w:rsidP="00AB6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</w:tbl>
    <w:p w:rsidR="00BC2855" w:rsidRPr="00BC2855" w:rsidRDefault="00BC2855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BC2855" w:rsidRPr="00BC2855" w:rsidRDefault="00BC2855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BC2855" w:rsidRPr="00BC2855" w:rsidRDefault="00BC2855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BC2855" w:rsidRPr="00BC2855" w:rsidRDefault="00BC2855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BC2855" w:rsidRPr="00BC2855" w:rsidRDefault="00BC2855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BC2855" w:rsidRPr="00BC2855" w:rsidRDefault="00BC2855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BC2855" w:rsidRPr="00BC2855" w:rsidRDefault="00BC2855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BC2855" w:rsidRPr="00BC2855" w:rsidRDefault="00BC2855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BC2855" w:rsidRPr="00BC2855" w:rsidRDefault="00BC2855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BC2855" w:rsidRDefault="00BC2855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680F58" w:rsidRDefault="00680F58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680F58" w:rsidRDefault="00680F58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680F58" w:rsidRDefault="00680F58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680F58" w:rsidRPr="00BC2855" w:rsidRDefault="00680F58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BC2855" w:rsidRDefault="00BC2855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A2284C" w:rsidRPr="00BC2855" w:rsidRDefault="00A2284C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BC2855" w:rsidRPr="00BC2855" w:rsidRDefault="00BC2855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BC2855" w:rsidRPr="00BC2855" w:rsidRDefault="00BC2855" w:rsidP="00BC2855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C2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ПАСПОРТ РАБОЧЕЙ ПРОГРАММЫ </w:t>
      </w:r>
      <w:r w:rsidR="00A22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ПРЕДДИПЛОМНОЙ </w:t>
      </w:r>
      <w:r w:rsidR="00001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</w:p>
    <w:p w:rsidR="00BC2855" w:rsidRPr="00BC2855" w:rsidRDefault="00BC2855" w:rsidP="00BC2855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BC2855" w:rsidRDefault="00BC2855" w:rsidP="00A36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3C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производственной </w:t>
      </w:r>
      <w:r w:rsid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C1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преддипломной</w:t>
      </w:r>
      <w:r w:rsid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C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</w:t>
      </w:r>
      <w:r w:rsidRPr="00BC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85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частью основной профессиональной образовательной программы ГБПОУ МО «Щелковский колледж» по специальности среднего профессионального образования</w:t>
      </w:r>
      <w:r w:rsidRPr="00BC2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08.02.08 «Монтаж и эксплуатация оборудования и систем газоснабжения»</w:t>
      </w:r>
      <w:r w:rsidRPr="00BC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освоения основного вида профессиональной деятельности и соответствующих профессиональных компетенций.</w:t>
      </w:r>
    </w:p>
    <w:p w:rsidR="00615532" w:rsidRDefault="00615532" w:rsidP="00BC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855" w:rsidRDefault="00BC2855" w:rsidP="00BC2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задачи практики</w:t>
      </w:r>
    </w:p>
    <w:p w:rsidR="00615532" w:rsidRPr="00615532" w:rsidRDefault="00615532" w:rsidP="00BC2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532" w:rsidRPr="00615532" w:rsidRDefault="00615532" w:rsidP="006155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Производственная практика (преддипломная) направлена на углубление первоначального профессионального опыта обучающегося, развитие общих и профессиональных компетенций, проверку его готовности к самостоятельной трудовой деятельности в организациях различных организационно правовых форм, а также на подготовку к выполнению выпускной квалификационной работы.</w:t>
      </w:r>
    </w:p>
    <w:p w:rsidR="00615532" w:rsidRPr="00615532" w:rsidRDefault="00615532" w:rsidP="006155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Calibri" w:hAnsi="Times New Roman" w:cs="Times New Roman"/>
          <w:sz w:val="24"/>
          <w:szCs w:val="24"/>
          <w:lang w:eastAsia="ru-RU"/>
        </w:rPr>
        <w:t>В основу практического обучения положены следующие направления:</w:t>
      </w:r>
    </w:p>
    <w:p w:rsidR="00615532" w:rsidRPr="00615532" w:rsidRDefault="00615532" w:rsidP="00EB681F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Calibri" w:hAnsi="Times New Roman" w:cs="Times New Roman"/>
          <w:sz w:val="24"/>
          <w:szCs w:val="24"/>
          <w:lang w:eastAsia="ru-RU"/>
        </w:rPr>
        <w:t>сочетание практического обучения с теоретической подготовкой обучающегося;</w:t>
      </w:r>
    </w:p>
    <w:p w:rsidR="00615532" w:rsidRPr="00615532" w:rsidRDefault="00615532" w:rsidP="00EB681F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использование в обучении достижений науки и техники, передовой организации труда, методов работы с современными средствами. </w:t>
      </w:r>
    </w:p>
    <w:p w:rsidR="00AB6C67" w:rsidRDefault="00AB6C67" w:rsidP="00AB6C67">
      <w:pPr>
        <w:pStyle w:val="Default"/>
        <w:rPr>
          <w:sz w:val="23"/>
          <w:szCs w:val="23"/>
        </w:rPr>
      </w:pPr>
    </w:p>
    <w:p w:rsidR="00AB6C67" w:rsidRDefault="00AB6C67" w:rsidP="00AB6C67">
      <w:pPr>
        <w:pStyle w:val="Default"/>
        <w:rPr>
          <w:sz w:val="23"/>
          <w:szCs w:val="23"/>
        </w:rPr>
      </w:pPr>
      <w:r w:rsidRPr="00AB6C67">
        <w:rPr>
          <w:b/>
          <w:sz w:val="23"/>
          <w:szCs w:val="23"/>
        </w:rPr>
        <w:t>Целями</w:t>
      </w:r>
      <w:r>
        <w:rPr>
          <w:sz w:val="23"/>
          <w:szCs w:val="23"/>
        </w:rPr>
        <w:t xml:space="preserve"> </w:t>
      </w:r>
      <w:r w:rsidR="009C6B7F" w:rsidRPr="00615532">
        <w:rPr>
          <w:rFonts w:eastAsia="Calibri"/>
          <w:lang w:eastAsia="ru-RU"/>
        </w:rPr>
        <w:t xml:space="preserve">производственной практики (преддипломной)  </w:t>
      </w:r>
      <w:r>
        <w:rPr>
          <w:sz w:val="23"/>
          <w:szCs w:val="23"/>
        </w:rPr>
        <w:t xml:space="preserve">являются: </w:t>
      </w:r>
    </w:p>
    <w:p w:rsidR="00AB6C67" w:rsidRDefault="00AB6C67" w:rsidP="00AB6C67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комплексное освоение всех видов профессиональной деятельности по специальности 08.02.08 Монтаж и эксплуатация оборудования и систем газоснабжения, формирование общих и профессиональных компетенций, приобретение необходимых умений и опыта практической работы по специальности. </w:t>
      </w:r>
    </w:p>
    <w:p w:rsidR="00AB6C67" w:rsidRDefault="00AB6C67" w:rsidP="00AB6C67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обобщение и совершенствование теоретических знаний и практических навыков, полученных обучаемыми в процессе обучения, </w:t>
      </w:r>
    </w:p>
    <w:p w:rsidR="00AB6C67" w:rsidRDefault="00AB6C67" w:rsidP="00AB6C67">
      <w:pPr>
        <w:pStyle w:val="Default"/>
        <w:numPr>
          <w:ilvl w:val="0"/>
          <w:numId w:val="8"/>
        </w:numPr>
        <w:rPr>
          <w:sz w:val="23"/>
          <w:szCs w:val="23"/>
        </w:rPr>
      </w:pPr>
      <w:r w:rsidRPr="00AB6C67">
        <w:rPr>
          <w:sz w:val="23"/>
          <w:szCs w:val="23"/>
        </w:rPr>
        <w:t>приобретение первичных навыков самостоятельной деятельности по управлению производством в трудовых коллективах по специальности.</w:t>
      </w:r>
    </w:p>
    <w:p w:rsidR="00615532" w:rsidRPr="009C6B7F" w:rsidRDefault="00615532" w:rsidP="009C6B7F">
      <w:pPr>
        <w:pStyle w:val="Default"/>
        <w:numPr>
          <w:ilvl w:val="0"/>
          <w:numId w:val="8"/>
        </w:numPr>
        <w:rPr>
          <w:sz w:val="23"/>
          <w:szCs w:val="23"/>
        </w:rPr>
      </w:pPr>
      <w:r w:rsidRPr="009C6B7F">
        <w:rPr>
          <w:rFonts w:eastAsia="Calibri"/>
          <w:lang w:eastAsia="ru-RU"/>
        </w:rPr>
        <w:t xml:space="preserve">подготовка обучающегося к государственной </w:t>
      </w:r>
      <w:r w:rsidR="009C6B7F" w:rsidRPr="009C6B7F">
        <w:rPr>
          <w:rFonts w:eastAsia="Calibri"/>
          <w:lang w:eastAsia="ru-RU"/>
        </w:rPr>
        <w:t xml:space="preserve">итоговой </w:t>
      </w:r>
      <w:r w:rsidRPr="009C6B7F">
        <w:rPr>
          <w:rFonts w:eastAsia="Calibri"/>
          <w:lang w:eastAsia="ru-RU"/>
        </w:rPr>
        <w:t>аттестации (Г</w:t>
      </w:r>
      <w:r w:rsidR="009C6B7F" w:rsidRPr="009C6B7F">
        <w:rPr>
          <w:rFonts w:eastAsia="Calibri"/>
          <w:lang w:eastAsia="ru-RU"/>
        </w:rPr>
        <w:t>И</w:t>
      </w:r>
      <w:r w:rsidRPr="009C6B7F">
        <w:rPr>
          <w:rFonts w:eastAsia="Calibri"/>
          <w:lang w:eastAsia="ru-RU"/>
        </w:rPr>
        <w:t xml:space="preserve">А). </w:t>
      </w:r>
    </w:p>
    <w:p w:rsidR="00615532" w:rsidRPr="00615532" w:rsidRDefault="00615532" w:rsidP="0068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производственной практики (преддипломной) </w:t>
      </w:r>
      <w:r w:rsidRPr="0061553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состоят в том, чтобы обучающиеся:</w:t>
      </w:r>
    </w:p>
    <w:p w:rsidR="00615532" w:rsidRPr="00A3664A" w:rsidRDefault="00615532" w:rsidP="00A3664A">
      <w:pPr>
        <w:pStyle w:val="Default"/>
        <w:numPr>
          <w:ilvl w:val="0"/>
          <w:numId w:val="8"/>
        </w:numPr>
        <w:rPr>
          <w:spacing w:val="-4"/>
          <w:lang w:eastAsia="ru-RU"/>
        </w:rPr>
      </w:pPr>
      <w:r w:rsidRPr="00A3664A">
        <w:rPr>
          <w:spacing w:val="-4"/>
          <w:lang w:eastAsia="ru-RU"/>
        </w:rPr>
        <w:t xml:space="preserve">овладели  профессиональным опытом; </w:t>
      </w:r>
    </w:p>
    <w:p w:rsidR="00680F58" w:rsidRPr="00A3664A" w:rsidRDefault="00615532" w:rsidP="00A3664A">
      <w:pPr>
        <w:pStyle w:val="Default"/>
        <w:numPr>
          <w:ilvl w:val="0"/>
          <w:numId w:val="8"/>
        </w:numPr>
        <w:rPr>
          <w:lang w:eastAsia="ru-RU"/>
        </w:rPr>
      </w:pPr>
      <w:r w:rsidRPr="00A3664A">
        <w:rPr>
          <w:spacing w:val="-4"/>
          <w:lang w:eastAsia="ru-RU"/>
        </w:rPr>
        <w:t xml:space="preserve">ознакомились с </w:t>
      </w:r>
      <w:r w:rsidRPr="00A3664A">
        <w:rPr>
          <w:lang w:eastAsia="ru-RU"/>
        </w:rPr>
        <w:t xml:space="preserve">передовой техникой и технологией, с организацией труда и </w:t>
      </w:r>
    </w:p>
    <w:p w:rsidR="00615532" w:rsidRPr="00615532" w:rsidRDefault="00680F58" w:rsidP="00615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15532"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экономикой производства; </w:t>
      </w:r>
    </w:p>
    <w:p w:rsidR="00615532" w:rsidRPr="00A3664A" w:rsidRDefault="00615532" w:rsidP="00A3664A">
      <w:pPr>
        <w:pStyle w:val="Default"/>
        <w:numPr>
          <w:ilvl w:val="0"/>
          <w:numId w:val="8"/>
        </w:numPr>
      </w:pPr>
      <w:r w:rsidRPr="00A3664A">
        <w:t>приобрели и закрепили практические навыки в области м</w:t>
      </w:r>
      <w:r w:rsidRPr="00A3664A">
        <w:rPr>
          <w:spacing w:val="-19"/>
        </w:rPr>
        <w:t xml:space="preserve">онтажа  и эксплуатации </w:t>
      </w:r>
      <w:r w:rsidR="00680F58" w:rsidRPr="00A3664A">
        <w:rPr>
          <w:spacing w:val="-19"/>
        </w:rPr>
        <w:t xml:space="preserve">   </w:t>
      </w:r>
      <w:r w:rsidRPr="00A3664A">
        <w:rPr>
          <w:spacing w:val="-19"/>
        </w:rPr>
        <w:t>оборудования и систем газоснабжения</w:t>
      </w:r>
      <w:r w:rsidRPr="00A3664A">
        <w:t xml:space="preserve">; </w:t>
      </w:r>
    </w:p>
    <w:p w:rsidR="00615532" w:rsidRPr="00A3664A" w:rsidRDefault="00615532" w:rsidP="00A3664A">
      <w:pPr>
        <w:pStyle w:val="afb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A3664A">
        <w:rPr>
          <w:rFonts w:ascii="Times New Roman" w:eastAsia="Times New Roman" w:hAnsi="Times New Roman" w:cs="Times New Roman"/>
        </w:rPr>
        <w:t>собрали необходимый материал для  дипломного проекта;</w:t>
      </w:r>
    </w:p>
    <w:p w:rsidR="00615532" w:rsidRPr="00A3664A" w:rsidRDefault="00615532" w:rsidP="00A3664A">
      <w:pPr>
        <w:pStyle w:val="afb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A3664A">
        <w:rPr>
          <w:rFonts w:ascii="Times New Roman" w:eastAsia="Times New Roman" w:hAnsi="Times New Roman" w:cs="Times New Roman"/>
        </w:rPr>
        <w:t xml:space="preserve">совершенствовали знания и практические навыки, полученные обучающимися  в </w:t>
      </w:r>
      <w:r w:rsidR="00680F58" w:rsidRPr="00A3664A">
        <w:rPr>
          <w:rFonts w:ascii="Times New Roman" w:eastAsia="Times New Roman" w:hAnsi="Times New Roman" w:cs="Times New Roman"/>
        </w:rPr>
        <w:t xml:space="preserve">   </w:t>
      </w:r>
      <w:r w:rsidRPr="00A3664A">
        <w:rPr>
          <w:rFonts w:ascii="Times New Roman" w:eastAsia="Times New Roman" w:hAnsi="Times New Roman" w:cs="Times New Roman"/>
        </w:rPr>
        <w:t>процессе обучения.</w:t>
      </w:r>
    </w:p>
    <w:p w:rsidR="00BC2855" w:rsidRPr="00BC2855" w:rsidRDefault="00BC2855" w:rsidP="00BC28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855" w:rsidRPr="00BC2855" w:rsidRDefault="00BC2855" w:rsidP="00BC2855">
      <w:pPr>
        <w:autoSpaceDE w:val="0"/>
        <w:autoSpaceDN w:val="0"/>
        <w:adjustRightInd w:val="0"/>
        <w:spacing w:after="120"/>
        <w:ind w:left="360"/>
        <w:jc w:val="both"/>
        <w:rPr>
          <w:rFonts w:ascii="Times New Roman" w:eastAsia="Times New Roman" w:hAnsi="Times New Roman" w:cs="Times New Roman"/>
          <w:b/>
        </w:rPr>
      </w:pPr>
      <w:r w:rsidRPr="00BC2855">
        <w:rPr>
          <w:rFonts w:ascii="Times New Roman" w:eastAsia="Times New Roman" w:hAnsi="Times New Roman" w:cs="Times New Roman"/>
          <w:b/>
        </w:rPr>
        <w:t>1.3. Место практики в структуре образовательной программы</w:t>
      </w:r>
    </w:p>
    <w:p w:rsidR="00615532" w:rsidRPr="00BC2855" w:rsidRDefault="00615532" w:rsidP="00A36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Производственная (преддипломная) </w:t>
      </w:r>
      <w:r w:rsidR="00BC2855" w:rsidRPr="00BC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ПДП.00</w:t>
      </w:r>
      <w:r w:rsidR="00BC2855" w:rsidRPr="00BC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проводится, в соответствии с утвержденным учебным планом, </w:t>
      </w: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завершающем этапе подготовки после освоения программы теоретического и практического обучения и сдачи обучающимися всех видов промежуточной аттестации, предусмотренных государственными 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5F7D" w:rsidRDefault="004B5F7D" w:rsidP="00615532">
      <w:pPr>
        <w:shd w:val="clear" w:color="auto" w:fill="FFFFFF"/>
        <w:tabs>
          <w:tab w:val="left" w:pos="785"/>
        </w:tabs>
        <w:spacing w:before="44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680F58" w:rsidRDefault="00680F58" w:rsidP="00615532">
      <w:pPr>
        <w:shd w:val="clear" w:color="auto" w:fill="FFFFFF"/>
        <w:tabs>
          <w:tab w:val="left" w:pos="785"/>
        </w:tabs>
        <w:spacing w:before="44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615532" w:rsidRPr="00615532" w:rsidRDefault="00001370" w:rsidP="00615532">
      <w:pPr>
        <w:shd w:val="clear" w:color="auto" w:fill="FFFFFF"/>
        <w:tabs>
          <w:tab w:val="left" w:pos="785"/>
        </w:tabs>
        <w:spacing w:before="4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2. </w:t>
      </w:r>
      <w:r w:rsidR="00615532" w:rsidRPr="00615532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ТРЕБОВАНИЯ</w:t>
      </w:r>
      <w:r w:rsidR="00615532" w:rsidRPr="0061553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615532" w:rsidRPr="0061553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К РЕЗУЛЬТАТАМ ОСВОЕНИЯ СОДЕРЖАНИЯ </w:t>
      </w:r>
      <w:r w:rsidR="00615532" w:rsidRPr="00615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ПРАКТИКИ </w:t>
      </w:r>
    </w:p>
    <w:p w:rsidR="00615532" w:rsidRPr="00615532" w:rsidRDefault="00615532" w:rsidP="006155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Calibri" w:hAnsi="Times New Roman" w:cs="Times New Roman"/>
          <w:sz w:val="24"/>
          <w:szCs w:val="24"/>
          <w:lang w:eastAsia="ru-RU"/>
        </w:rPr>
        <w:t>В ходе освоения программы производственной практики (преддипломной) обучающийся должен развить:</w:t>
      </w:r>
    </w:p>
    <w:p w:rsidR="00615532" w:rsidRPr="00615532" w:rsidRDefault="00615532" w:rsidP="00615532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компетенции</w:t>
      </w:r>
      <w:r w:rsidRPr="00615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(ОК):</w:t>
      </w: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2"/>
      </w:tblGrid>
      <w:tr w:rsidR="009C6B7F" w:rsidRPr="009D16C9" w:rsidTr="00A2284C">
        <w:trPr>
          <w:trHeight w:val="20"/>
          <w:jc w:val="center"/>
        </w:trPr>
        <w:tc>
          <w:tcPr>
            <w:tcW w:w="1229" w:type="dxa"/>
          </w:tcPr>
          <w:p w:rsidR="009C6B7F" w:rsidRPr="00E908E5" w:rsidRDefault="009C6B7F" w:rsidP="00A228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908E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42" w:type="dxa"/>
          </w:tcPr>
          <w:p w:rsidR="009C6B7F" w:rsidRPr="00E908E5" w:rsidRDefault="009C6B7F" w:rsidP="00A228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908E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9C6B7F" w:rsidRPr="009D16C9" w:rsidTr="00A2284C">
        <w:trPr>
          <w:trHeight w:val="20"/>
          <w:jc w:val="center"/>
        </w:trPr>
        <w:tc>
          <w:tcPr>
            <w:tcW w:w="1229" w:type="dxa"/>
          </w:tcPr>
          <w:p w:rsidR="009C6B7F" w:rsidRPr="009D16C9" w:rsidRDefault="009C6B7F" w:rsidP="00A2284C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2" w:type="dxa"/>
          </w:tcPr>
          <w:p w:rsidR="009C6B7F" w:rsidRPr="009D16C9" w:rsidRDefault="009C6B7F" w:rsidP="00A2284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9C6B7F" w:rsidRPr="009D16C9" w:rsidTr="00A2284C">
        <w:trPr>
          <w:trHeight w:val="20"/>
          <w:jc w:val="center"/>
        </w:trPr>
        <w:tc>
          <w:tcPr>
            <w:tcW w:w="1229" w:type="dxa"/>
          </w:tcPr>
          <w:p w:rsidR="009C6B7F" w:rsidRPr="009D16C9" w:rsidRDefault="009C6B7F" w:rsidP="00A2284C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2" w:type="dxa"/>
          </w:tcPr>
          <w:p w:rsidR="009C6B7F" w:rsidRPr="009D16C9" w:rsidRDefault="009C6B7F" w:rsidP="00A2284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9C6B7F" w:rsidRPr="009D16C9" w:rsidTr="00A2284C">
        <w:trPr>
          <w:trHeight w:val="20"/>
          <w:jc w:val="center"/>
        </w:trPr>
        <w:tc>
          <w:tcPr>
            <w:tcW w:w="1229" w:type="dxa"/>
          </w:tcPr>
          <w:p w:rsidR="009C6B7F" w:rsidRPr="009D16C9" w:rsidRDefault="009C6B7F" w:rsidP="00A2284C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42" w:type="dxa"/>
          </w:tcPr>
          <w:p w:rsidR="009C6B7F" w:rsidRPr="009D16C9" w:rsidRDefault="009C6B7F" w:rsidP="00A2284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9C6B7F" w:rsidRPr="009D16C9" w:rsidTr="00A2284C">
        <w:trPr>
          <w:trHeight w:val="20"/>
          <w:jc w:val="center"/>
        </w:trPr>
        <w:tc>
          <w:tcPr>
            <w:tcW w:w="1229" w:type="dxa"/>
          </w:tcPr>
          <w:p w:rsidR="009C6B7F" w:rsidRPr="009D16C9" w:rsidRDefault="009C6B7F" w:rsidP="00A2284C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42" w:type="dxa"/>
          </w:tcPr>
          <w:p w:rsidR="009C6B7F" w:rsidRPr="009D16C9" w:rsidRDefault="009C6B7F" w:rsidP="00A2284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9C6B7F" w:rsidRPr="009D16C9" w:rsidTr="00A2284C">
        <w:trPr>
          <w:trHeight w:val="20"/>
          <w:jc w:val="center"/>
        </w:trPr>
        <w:tc>
          <w:tcPr>
            <w:tcW w:w="1229" w:type="dxa"/>
          </w:tcPr>
          <w:p w:rsidR="009C6B7F" w:rsidRPr="009D16C9" w:rsidRDefault="009C6B7F" w:rsidP="00A2284C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42" w:type="dxa"/>
          </w:tcPr>
          <w:p w:rsidR="009C6B7F" w:rsidRPr="009D16C9" w:rsidRDefault="009C6B7F" w:rsidP="00A2284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9C6B7F" w:rsidRPr="009D16C9" w:rsidTr="00A2284C">
        <w:trPr>
          <w:trHeight w:val="20"/>
          <w:jc w:val="center"/>
        </w:trPr>
        <w:tc>
          <w:tcPr>
            <w:tcW w:w="1229" w:type="dxa"/>
          </w:tcPr>
          <w:p w:rsidR="009C6B7F" w:rsidRPr="009D16C9" w:rsidRDefault="009C6B7F" w:rsidP="00A2284C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42" w:type="dxa"/>
          </w:tcPr>
          <w:p w:rsidR="009C6B7F" w:rsidRPr="009D16C9" w:rsidRDefault="009C6B7F" w:rsidP="00A2284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9C6B7F" w:rsidRPr="009D16C9" w:rsidTr="00A2284C">
        <w:trPr>
          <w:trHeight w:val="20"/>
          <w:jc w:val="center"/>
        </w:trPr>
        <w:tc>
          <w:tcPr>
            <w:tcW w:w="1229" w:type="dxa"/>
          </w:tcPr>
          <w:p w:rsidR="009C6B7F" w:rsidRPr="009D16C9" w:rsidRDefault="009C6B7F" w:rsidP="00A2284C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2" w:type="dxa"/>
          </w:tcPr>
          <w:p w:rsidR="009C6B7F" w:rsidRPr="009D16C9" w:rsidRDefault="009C6B7F" w:rsidP="00A2284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9C6B7F" w:rsidRPr="009D16C9" w:rsidTr="00A2284C">
        <w:trPr>
          <w:trHeight w:val="20"/>
          <w:jc w:val="center"/>
        </w:trPr>
        <w:tc>
          <w:tcPr>
            <w:tcW w:w="1229" w:type="dxa"/>
          </w:tcPr>
          <w:p w:rsidR="009C6B7F" w:rsidRPr="009D16C9" w:rsidRDefault="009C6B7F" w:rsidP="00A2284C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42" w:type="dxa"/>
          </w:tcPr>
          <w:p w:rsidR="009C6B7F" w:rsidRPr="009D16C9" w:rsidRDefault="009C6B7F" w:rsidP="00A2284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9C6B7F" w:rsidRPr="009D16C9" w:rsidTr="00A2284C">
        <w:trPr>
          <w:trHeight w:val="20"/>
          <w:jc w:val="center"/>
        </w:trPr>
        <w:tc>
          <w:tcPr>
            <w:tcW w:w="1229" w:type="dxa"/>
          </w:tcPr>
          <w:p w:rsidR="009C6B7F" w:rsidRPr="009D16C9" w:rsidRDefault="009C6B7F" w:rsidP="00A2284C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42" w:type="dxa"/>
          </w:tcPr>
          <w:p w:rsidR="009C6B7F" w:rsidRPr="009D16C9" w:rsidRDefault="009C6B7F" w:rsidP="00A2284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9C6B7F" w:rsidRPr="009D16C9" w:rsidTr="00A2284C">
        <w:trPr>
          <w:trHeight w:val="20"/>
          <w:jc w:val="center"/>
        </w:trPr>
        <w:tc>
          <w:tcPr>
            <w:tcW w:w="1229" w:type="dxa"/>
          </w:tcPr>
          <w:p w:rsidR="009C6B7F" w:rsidRPr="009D16C9" w:rsidRDefault="009C6B7F" w:rsidP="00A2284C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8342" w:type="dxa"/>
          </w:tcPr>
          <w:p w:rsidR="009C6B7F" w:rsidRPr="009D16C9" w:rsidRDefault="009C6B7F" w:rsidP="00A2284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9C6B7F" w:rsidRPr="009D16C9" w:rsidTr="00A2284C">
        <w:trPr>
          <w:trHeight w:val="20"/>
          <w:jc w:val="center"/>
        </w:trPr>
        <w:tc>
          <w:tcPr>
            <w:tcW w:w="1229" w:type="dxa"/>
          </w:tcPr>
          <w:p w:rsidR="009C6B7F" w:rsidRPr="009D16C9" w:rsidRDefault="009C6B7F" w:rsidP="00A2284C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8342" w:type="dxa"/>
          </w:tcPr>
          <w:p w:rsidR="009C6B7F" w:rsidRPr="009D16C9" w:rsidRDefault="009C6B7F" w:rsidP="00A2284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9C6B7F" w:rsidRDefault="009C6B7F" w:rsidP="009C6B7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6B7F" w:rsidRPr="009C6B7F" w:rsidRDefault="009C6B7F" w:rsidP="009C6B7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sz w:val="24"/>
          <w:szCs w:val="24"/>
          <w:lang w:eastAsia="ru-RU"/>
        </w:rPr>
        <w:t xml:space="preserve">Виды  деятельности (ВД) </w:t>
      </w:r>
      <w:r w:rsidRPr="00FD7F24">
        <w:rPr>
          <w:rFonts w:ascii="Times New Roman" w:hAnsi="Times New Roman"/>
          <w:sz w:val="24"/>
          <w:szCs w:val="24"/>
        </w:rPr>
        <w:t>и соответствующих профессиональных компетенций (ПК):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4"/>
        <w:gridCol w:w="8367"/>
      </w:tblGrid>
      <w:tr w:rsidR="009C6B7F" w:rsidRPr="009D16C9" w:rsidTr="00A2284C">
        <w:trPr>
          <w:jc w:val="center"/>
        </w:trPr>
        <w:tc>
          <w:tcPr>
            <w:tcW w:w="1204" w:type="dxa"/>
            <w:hideMark/>
          </w:tcPr>
          <w:p w:rsidR="009C6B7F" w:rsidRPr="009D16C9" w:rsidRDefault="009C6B7F" w:rsidP="00A2284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6C9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67" w:type="dxa"/>
            <w:hideMark/>
          </w:tcPr>
          <w:p w:rsidR="009C6B7F" w:rsidRPr="009D16C9" w:rsidRDefault="009C6B7F" w:rsidP="00A2284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6C9">
              <w:rPr>
                <w:rFonts w:ascii="Times New Roman" w:hAnsi="Times New Roman"/>
                <w:b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9C6B7F" w:rsidRPr="009D16C9" w:rsidTr="00A2284C">
        <w:trPr>
          <w:jc w:val="center"/>
        </w:trPr>
        <w:tc>
          <w:tcPr>
            <w:tcW w:w="1204" w:type="dxa"/>
            <w:hideMark/>
          </w:tcPr>
          <w:p w:rsidR="009C6B7F" w:rsidRPr="009D16C9" w:rsidRDefault="009C6B7F" w:rsidP="00A22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ВД 1</w:t>
            </w:r>
          </w:p>
        </w:tc>
        <w:tc>
          <w:tcPr>
            <w:tcW w:w="8367" w:type="dxa"/>
            <w:hideMark/>
          </w:tcPr>
          <w:p w:rsidR="009C6B7F" w:rsidRPr="009D16C9" w:rsidRDefault="009C6B7F" w:rsidP="00A22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Участие в проектировании систем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</w:tr>
      <w:tr w:rsidR="009C6B7F" w:rsidRPr="009D16C9" w:rsidTr="00A2284C">
        <w:trPr>
          <w:jc w:val="center"/>
        </w:trPr>
        <w:tc>
          <w:tcPr>
            <w:tcW w:w="1204" w:type="dxa"/>
            <w:hideMark/>
          </w:tcPr>
          <w:p w:rsidR="009C6B7F" w:rsidRPr="009D16C9" w:rsidRDefault="009C6B7F" w:rsidP="00A22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8367" w:type="dxa"/>
            <w:hideMark/>
          </w:tcPr>
          <w:p w:rsidR="009C6B7F" w:rsidRPr="009D16C9" w:rsidRDefault="009C6B7F" w:rsidP="00A22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Конструировать элементы систем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</w:tr>
      <w:tr w:rsidR="009C6B7F" w:rsidRPr="009D16C9" w:rsidTr="00A2284C">
        <w:trPr>
          <w:jc w:val="center"/>
        </w:trPr>
        <w:tc>
          <w:tcPr>
            <w:tcW w:w="1204" w:type="dxa"/>
            <w:hideMark/>
          </w:tcPr>
          <w:p w:rsidR="009C6B7F" w:rsidRPr="009D16C9" w:rsidRDefault="009C6B7F" w:rsidP="00A22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8367" w:type="dxa"/>
            <w:hideMark/>
          </w:tcPr>
          <w:p w:rsidR="009C6B7F" w:rsidRPr="009D16C9" w:rsidRDefault="009C6B7F" w:rsidP="00A22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Выполнять расчет систем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</w:tr>
      <w:tr w:rsidR="009C6B7F" w:rsidRPr="009D16C9" w:rsidTr="00A2284C">
        <w:trPr>
          <w:jc w:val="center"/>
        </w:trPr>
        <w:tc>
          <w:tcPr>
            <w:tcW w:w="1204" w:type="dxa"/>
            <w:hideMark/>
          </w:tcPr>
          <w:p w:rsidR="009C6B7F" w:rsidRPr="009D16C9" w:rsidRDefault="009C6B7F" w:rsidP="00A22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8367" w:type="dxa"/>
            <w:hideMark/>
          </w:tcPr>
          <w:p w:rsidR="009C6B7F" w:rsidRPr="009D16C9" w:rsidRDefault="009C6B7F" w:rsidP="00A22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Составлять спецификацию материалов и оборудования на системы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</w:tr>
    </w:tbl>
    <w:p w:rsidR="009C6B7F" w:rsidRDefault="009C6B7F" w:rsidP="00615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4"/>
        <w:gridCol w:w="8367"/>
      </w:tblGrid>
      <w:tr w:rsidR="009C6B7F" w:rsidRPr="009D16C9" w:rsidTr="00A2284C">
        <w:trPr>
          <w:jc w:val="center"/>
        </w:trPr>
        <w:tc>
          <w:tcPr>
            <w:tcW w:w="1204" w:type="dxa"/>
            <w:hideMark/>
          </w:tcPr>
          <w:p w:rsidR="009C6B7F" w:rsidRPr="009D16C9" w:rsidRDefault="009C6B7F" w:rsidP="00A22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6C9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67" w:type="dxa"/>
            <w:hideMark/>
          </w:tcPr>
          <w:p w:rsidR="009C6B7F" w:rsidRPr="009D16C9" w:rsidRDefault="009C6B7F" w:rsidP="00A22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6C9">
              <w:rPr>
                <w:rFonts w:ascii="Times New Roman" w:hAnsi="Times New Roman"/>
                <w:b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9C6B7F" w:rsidRPr="009D16C9" w:rsidTr="00A2284C">
        <w:trPr>
          <w:jc w:val="center"/>
        </w:trPr>
        <w:tc>
          <w:tcPr>
            <w:tcW w:w="1204" w:type="dxa"/>
            <w:hideMark/>
          </w:tcPr>
          <w:p w:rsidR="009C6B7F" w:rsidRPr="009D16C9" w:rsidRDefault="009C6B7F" w:rsidP="00A22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ВД 2</w:t>
            </w:r>
          </w:p>
        </w:tc>
        <w:tc>
          <w:tcPr>
            <w:tcW w:w="8367" w:type="dxa"/>
            <w:hideMark/>
          </w:tcPr>
          <w:p w:rsidR="009C6B7F" w:rsidRPr="009D16C9" w:rsidRDefault="009C6B7F" w:rsidP="00A22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Организация и выполнение работ по строительству и монтажу систем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</w:tr>
      <w:tr w:rsidR="009C6B7F" w:rsidRPr="009D16C9" w:rsidTr="00A2284C">
        <w:trPr>
          <w:jc w:val="center"/>
        </w:trPr>
        <w:tc>
          <w:tcPr>
            <w:tcW w:w="1204" w:type="dxa"/>
            <w:hideMark/>
          </w:tcPr>
          <w:p w:rsidR="009C6B7F" w:rsidRPr="009D16C9" w:rsidRDefault="009C6B7F" w:rsidP="00A22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ПК 2.1.</w:t>
            </w:r>
          </w:p>
        </w:tc>
        <w:tc>
          <w:tcPr>
            <w:tcW w:w="8367" w:type="dxa"/>
            <w:hideMark/>
          </w:tcPr>
          <w:p w:rsidR="009C6B7F" w:rsidRPr="009D16C9" w:rsidRDefault="009C6B7F" w:rsidP="00A22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Организовывать и выполнять подготовку систем и объектов к строительству и монтажу</w:t>
            </w:r>
          </w:p>
        </w:tc>
      </w:tr>
      <w:tr w:rsidR="009C6B7F" w:rsidRPr="009D16C9" w:rsidTr="00A2284C">
        <w:trPr>
          <w:jc w:val="center"/>
        </w:trPr>
        <w:tc>
          <w:tcPr>
            <w:tcW w:w="1204" w:type="dxa"/>
            <w:hideMark/>
          </w:tcPr>
          <w:p w:rsidR="009C6B7F" w:rsidRPr="009D16C9" w:rsidRDefault="009C6B7F" w:rsidP="00A22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ПК 2.2.</w:t>
            </w:r>
          </w:p>
        </w:tc>
        <w:tc>
          <w:tcPr>
            <w:tcW w:w="8367" w:type="dxa"/>
            <w:hideMark/>
          </w:tcPr>
          <w:p w:rsidR="009C6B7F" w:rsidRPr="009D16C9" w:rsidRDefault="009C6B7F" w:rsidP="00A22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Организовывать и выполнять работы по строительству и монтажу систем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  <w:r w:rsidRPr="009D16C9">
              <w:rPr>
                <w:rFonts w:ascii="Times New Roman" w:hAnsi="Times New Roman"/>
                <w:sz w:val="24"/>
                <w:szCs w:val="24"/>
              </w:rPr>
              <w:t xml:space="preserve"> в соответствии с правилами и нормами по охране труда, требованиями пожарной безопасности и охраны окружающей </w:t>
            </w: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>среды</w:t>
            </w:r>
          </w:p>
        </w:tc>
      </w:tr>
      <w:tr w:rsidR="009C6B7F" w:rsidRPr="009D16C9" w:rsidTr="00A2284C">
        <w:trPr>
          <w:jc w:val="center"/>
        </w:trPr>
        <w:tc>
          <w:tcPr>
            <w:tcW w:w="1204" w:type="dxa"/>
            <w:hideMark/>
          </w:tcPr>
          <w:p w:rsidR="009C6B7F" w:rsidRPr="009D16C9" w:rsidRDefault="009C6B7F" w:rsidP="00A22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>ПК 2.3.</w:t>
            </w:r>
          </w:p>
        </w:tc>
        <w:tc>
          <w:tcPr>
            <w:tcW w:w="8367" w:type="dxa"/>
            <w:hideMark/>
          </w:tcPr>
          <w:p w:rsidR="009C6B7F" w:rsidRPr="009D16C9" w:rsidRDefault="009C6B7F" w:rsidP="00A22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Организовывать и выполнять производственный контроль качества строительно-монтажных работ</w:t>
            </w:r>
          </w:p>
        </w:tc>
      </w:tr>
      <w:tr w:rsidR="009C6B7F" w:rsidRPr="009D16C9" w:rsidTr="00A2284C">
        <w:trPr>
          <w:jc w:val="center"/>
        </w:trPr>
        <w:tc>
          <w:tcPr>
            <w:tcW w:w="1204" w:type="dxa"/>
            <w:hideMark/>
          </w:tcPr>
          <w:p w:rsidR="009C6B7F" w:rsidRPr="009D16C9" w:rsidRDefault="009C6B7F" w:rsidP="00A22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ПК 2.4.</w:t>
            </w:r>
          </w:p>
        </w:tc>
        <w:tc>
          <w:tcPr>
            <w:tcW w:w="8367" w:type="dxa"/>
            <w:hideMark/>
          </w:tcPr>
          <w:p w:rsidR="009C6B7F" w:rsidRPr="009D16C9" w:rsidRDefault="009C6B7F" w:rsidP="00A22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Выполнять пусконаладочные работы систем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</w:tr>
      <w:tr w:rsidR="009C6B7F" w:rsidRPr="009D16C9" w:rsidTr="00A2284C">
        <w:trPr>
          <w:jc w:val="center"/>
        </w:trPr>
        <w:tc>
          <w:tcPr>
            <w:tcW w:w="1204" w:type="dxa"/>
            <w:hideMark/>
          </w:tcPr>
          <w:p w:rsidR="009C6B7F" w:rsidRPr="009D16C9" w:rsidRDefault="009C6B7F" w:rsidP="00A22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ПК 2.5.</w:t>
            </w:r>
          </w:p>
        </w:tc>
        <w:tc>
          <w:tcPr>
            <w:tcW w:w="8367" w:type="dxa"/>
            <w:hideMark/>
          </w:tcPr>
          <w:p w:rsidR="009C6B7F" w:rsidRPr="009D16C9" w:rsidRDefault="009C6B7F" w:rsidP="00A22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Руководство другими работниками в рамках подразделения при выполнении работ по строительству и монтажу систем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</w:tr>
    </w:tbl>
    <w:p w:rsidR="009C6B7F" w:rsidRDefault="009C6B7F" w:rsidP="00615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4"/>
        <w:gridCol w:w="8367"/>
      </w:tblGrid>
      <w:tr w:rsidR="009C6B7F" w:rsidRPr="009D16C9" w:rsidTr="00A2284C">
        <w:trPr>
          <w:jc w:val="center"/>
        </w:trPr>
        <w:tc>
          <w:tcPr>
            <w:tcW w:w="1204" w:type="dxa"/>
            <w:hideMark/>
          </w:tcPr>
          <w:p w:rsidR="009C6B7F" w:rsidRPr="009D16C9" w:rsidRDefault="009C6B7F" w:rsidP="00A22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6C9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67" w:type="dxa"/>
            <w:hideMark/>
          </w:tcPr>
          <w:p w:rsidR="009C6B7F" w:rsidRPr="009D16C9" w:rsidRDefault="009C6B7F" w:rsidP="00A22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6C9">
              <w:rPr>
                <w:rFonts w:ascii="Times New Roman" w:hAnsi="Times New Roman"/>
                <w:b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9C6B7F" w:rsidRPr="009D16C9" w:rsidTr="00A2284C">
        <w:trPr>
          <w:jc w:val="center"/>
        </w:trPr>
        <w:tc>
          <w:tcPr>
            <w:tcW w:w="1204" w:type="dxa"/>
            <w:hideMark/>
          </w:tcPr>
          <w:p w:rsidR="009C6B7F" w:rsidRPr="009D16C9" w:rsidRDefault="009C6B7F" w:rsidP="00A22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ВД 3</w:t>
            </w:r>
          </w:p>
        </w:tc>
        <w:tc>
          <w:tcPr>
            <w:tcW w:w="8367" w:type="dxa"/>
            <w:hideMark/>
          </w:tcPr>
          <w:p w:rsidR="009C6B7F" w:rsidRPr="009D16C9" w:rsidRDefault="009C6B7F" w:rsidP="00A22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Организация, проведение и контроль работ по эксплуатации систем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</w:tr>
      <w:tr w:rsidR="009C6B7F" w:rsidRPr="009D16C9" w:rsidTr="00A2284C">
        <w:trPr>
          <w:jc w:val="center"/>
        </w:trPr>
        <w:tc>
          <w:tcPr>
            <w:tcW w:w="1204" w:type="dxa"/>
            <w:hideMark/>
          </w:tcPr>
          <w:p w:rsidR="009C6B7F" w:rsidRPr="009D16C9" w:rsidRDefault="009C6B7F" w:rsidP="00A22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ПК 3.1.</w:t>
            </w:r>
          </w:p>
        </w:tc>
        <w:tc>
          <w:tcPr>
            <w:tcW w:w="8367" w:type="dxa"/>
            <w:hideMark/>
          </w:tcPr>
          <w:p w:rsidR="009C6B7F" w:rsidRPr="009D16C9" w:rsidRDefault="009C6B7F" w:rsidP="00A22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Осуществлять контроль и диагностику параметров эксплуатационной пригодности систем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</w:tr>
      <w:tr w:rsidR="009C6B7F" w:rsidRPr="009D16C9" w:rsidTr="00A2284C">
        <w:trPr>
          <w:jc w:val="center"/>
        </w:trPr>
        <w:tc>
          <w:tcPr>
            <w:tcW w:w="1204" w:type="dxa"/>
            <w:hideMark/>
          </w:tcPr>
          <w:p w:rsidR="009C6B7F" w:rsidRPr="009D16C9" w:rsidRDefault="009C6B7F" w:rsidP="00A22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ПК 3.2.</w:t>
            </w:r>
          </w:p>
        </w:tc>
        <w:tc>
          <w:tcPr>
            <w:tcW w:w="8367" w:type="dxa"/>
            <w:hideMark/>
          </w:tcPr>
          <w:p w:rsidR="009C6B7F" w:rsidRPr="009D16C9" w:rsidRDefault="009C6B7F" w:rsidP="00A22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Осуществлять планирование работ, связанных с эксплуатацией и ремонтом систем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</w:tr>
      <w:tr w:rsidR="009C6B7F" w:rsidRPr="009D16C9" w:rsidTr="00A2284C">
        <w:trPr>
          <w:jc w:val="center"/>
        </w:trPr>
        <w:tc>
          <w:tcPr>
            <w:tcW w:w="1204" w:type="dxa"/>
            <w:hideMark/>
          </w:tcPr>
          <w:p w:rsidR="009C6B7F" w:rsidRPr="009D16C9" w:rsidRDefault="009C6B7F" w:rsidP="00A22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ПК 3.3.</w:t>
            </w:r>
          </w:p>
        </w:tc>
        <w:tc>
          <w:tcPr>
            <w:tcW w:w="8367" w:type="dxa"/>
            <w:hideMark/>
          </w:tcPr>
          <w:p w:rsidR="009C6B7F" w:rsidRPr="009D16C9" w:rsidRDefault="009C6B7F" w:rsidP="00A22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Организовывать производство работ по эксплуатации и ремонту систем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</w:tr>
      <w:tr w:rsidR="009C6B7F" w:rsidRPr="009D16C9" w:rsidTr="00A2284C">
        <w:trPr>
          <w:jc w:val="center"/>
        </w:trPr>
        <w:tc>
          <w:tcPr>
            <w:tcW w:w="1204" w:type="dxa"/>
            <w:hideMark/>
          </w:tcPr>
          <w:p w:rsidR="009C6B7F" w:rsidRPr="009D16C9" w:rsidRDefault="009C6B7F" w:rsidP="00A22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ПК 3.4.</w:t>
            </w:r>
          </w:p>
        </w:tc>
        <w:tc>
          <w:tcPr>
            <w:tcW w:w="8367" w:type="dxa"/>
            <w:hideMark/>
          </w:tcPr>
          <w:p w:rsidR="009C6B7F" w:rsidRPr="009D16C9" w:rsidRDefault="009C6B7F" w:rsidP="00A22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Осуществлять надзор и контроль за ремонтом и его качеством</w:t>
            </w:r>
          </w:p>
        </w:tc>
      </w:tr>
      <w:tr w:rsidR="009C6B7F" w:rsidRPr="009D16C9" w:rsidTr="00A2284C">
        <w:trPr>
          <w:jc w:val="center"/>
        </w:trPr>
        <w:tc>
          <w:tcPr>
            <w:tcW w:w="1204" w:type="dxa"/>
            <w:hideMark/>
          </w:tcPr>
          <w:p w:rsidR="009C6B7F" w:rsidRPr="009D16C9" w:rsidRDefault="009C6B7F" w:rsidP="00A22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ПК 3.5.</w:t>
            </w:r>
          </w:p>
        </w:tc>
        <w:tc>
          <w:tcPr>
            <w:tcW w:w="8367" w:type="dxa"/>
            <w:hideMark/>
          </w:tcPr>
          <w:p w:rsidR="009C6B7F" w:rsidRPr="009D16C9" w:rsidRDefault="009C6B7F" w:rsidP="00A22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Осуществлять руководство другими работниками в рамках подразделения при выполнении работ по эксплуатации систем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</w:tr>
      <w:tr w:rsidR="009C6B7F" w:rsidRPr="009D16C9" w:rsidTr="00A2284C">
        <w:trPr>
          <w:jc w:val="center"/>
        </w:trPr>
        <w:tc>
          <w:tcPr>
            <w:tcW w:w="1204" w:type="dxa"/>
          </w:tcPr>
          <w:p w:rsidR="009C6B7F" w:rsidRPr="009D16C9" w:rsidRDefault="009C6B7F" w:rsidP="00A22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ПК 3.6.</w:t>
            </w:r>
          </w:p>
        </w:tc>
        <w:tc>
          <w:tcPr>
            <w:tcW w:w="8367" w:type="dxa"/>
          </w:tcPr>
          <w:p w:rsidR="009C6B7F" w:rsidRPr="009D16C9" w:rsidRDefault="009C6B7F" w:rsidP="00A22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Анализировать и контролировать процесс подачи газа низкого давления и соблюдения правил его потребления в системах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</w:tr>
    </w:tbl>
    <w:p w:rsidR="009C6B7F" w:rsidRDefault="009C6B7F" w:rsidP="00615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B7F" w:rsidRDefault="009C6B7F" w:rsidP="00615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B7F" w:rsidRDefault="00615532" w:rsidP="0061553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прохождения производственной практики (преддипломной) обучающийся должен приобрести опыт деятельности </w:t>
      </w:r>
      <w:r w:rsidR="00184F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квалификации</w:t>
      </w: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</w:t>
      </w: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освоения вида деятельности </w:t>
      </w:r>
      <w:r w:rsidR="00184FCE" w:rsidRPr="00A707EF">
        <w:rPr>
          <w:rFonts w:ascii="Times New Roman" w:hAnsi="Times New Roman"/>
          <w:b/>
          <w:sz w:val="24"/>
          <w:szCs w:val="24"/>
          <w:lang w:eastAsia="ru-RU"/>
        </w:rPr>
        <w:t xml:space="preserve">Участие в проектировании систем газораспределения и </w:t>
      </w:r>
      <w:proofErr w:type="spellStart"/>
      <w:r w:rsidR="00184FCE" w:rsidRPr="00A707EF">
        <w:rPr>
          <w:rFonts w:ascii="Times New Roman" w:hAnsi="Times New Roman"/>
          <w:b/>
          <w:sz w:val="24"/>
          <w:szCs w:val="24"/>
          <w:lang w:eastAsia="ru-RU"/>
        </w:rPr>
        <w:t>газопотребления</w:t>
      </w:r>
      <w:proofErr w:type="spellEnd"/>
      <w:r w:rsidR="00184FCE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9C6B7F" w:rsidRPr="009D16C9" w:rsidRDefault="009C6B7F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16C9">
        <w:rPr>
          <w:rFonts w:ascii="Times New Roman" w:hAnsi="Times New Roman" w:cs="Times New Roman"/>
          <w:sz w:val="24"/>
          <w:szCs w:val="24"/>
        </w:rPr>
        <w:t>чтении чертежей рабочих проектов;</w:t>
      </w:r>
    </w:p>
    <w:p w:rsidR="009C6B7F" w:rsidRPr="009D16C9" w:rsidRDefault="009C6B7F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16C9">
        <w:rPr>
          <w:rFonts w:ascii="Times New Roman" w:hAnsi="Times New Roman" w:cs="Times New Roman"/>
          <w:sz w:val="24"/>
          <w:szCs w:val="24"/>
        </w:rPr>
        <w:t xml:space="preserve">составлении эскизов и проектирования элементов систем газораспределения и </w:t>
      </w:r>
      <w:proofErr w:type="spellStart"/>
      <w:r w:rsidRPr="009D16C9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9D16C9">
        <w:rPr>
          <w:rFonts w:ascii="Times New Roman" w:hAnsi="Times New Roman" w:cs="Times New Roman"/>
          <w:sz w:val="24"/>
          <w:szCs w:val="24"/>
        </w:rPr>
        <w:t>;</w:t>
      </w:r>
    </w:p>
    <w:p w:rsidR="009C6B7F" w:rsidRPr="009D16C9" w:rsidRDefault="009C6B7F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16C9">
        <w:rPr>
          <w:rFonts w:ascii="Times New Roman" w:hAnsi="Times New Roman" w:cs="Times New Roman"/>
          <w:sz w:val="24"/>
          <w:szCs w:val="24"/>
        </w:rPr>
        <w:t>выборе материалов и оборудования в соответствии требованиями нормативно-справочной литературы, и технико-экономической целесообразности их применения;</w:t>
      </w:r>
    </w:p>
    <w:p w:rsidR="00615532" w:rsidRPr="009C6B7F" w:rsidRDefault="009C6B7F" w:rsidP="00184FCE">
      <w:pPr>
        <w:pStyle w:val="afb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9C6B7F">
        <w:rPr>
          <w:rFonts w:ascii="Times New Roman" w:hAnsi="Times New Roman"/>
        </w:rPr>
        <w:t xml:space="preserve">составлении спецификаций материалов и оборудования систем газораспределения и </w:t>
      </w:r>
      <w:proofErr w:type="spellStart"/>
      <w:r w:rsidRPr="009C6B7F">
        <w:rPr>
          <w:rFonts w:ascii="Times New Roman" w:hAnsi="Times New Roman"/>
        </w:rPr>
        <w:t>газопотребления</w:t>
      </w:r>
      <w:proofErr w:type="spellEnd"/>
      <w:r w:rsidRPr="009C6B7F">
        <w:rPr>
          <w:rFonts w:ascii="Times New Roman" w:hAnsi="Times New Roman"/>
        </w:rPr>
        <w:t>.</w:t>
      </w:r>
      <w:r w:rsidR="00615532" w:rsidRPr="009C6B7F">
        <w:rPr>
          <w:rFonts w:ascii="Times New Roman" w:eastAsia="Times New Roman" w:hAnsi="Times New Roman" w:cs="Times New Roman"/>
        </w:rPr>
        <w:t>.</w:t>
      </w:r>
    </w:p>
    <w:p w:rsidR="00184FCE" w:rsidRDefault="00184FCE" w:rsidP="00184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532" w:rsidRPr="00615532" w:rsidRDefault="00184FCE" w:rsidP="0061553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освоения вида деятельности </w:t>
      </w:r>
      <w:r w:rsidRPr="00184FCE">
        <w:rPr>
          <w:rFonts w:ascii="Times New Roman" w:hAnsi="Times New Roman"/>
          <w:b/>
          <w:sz w:val="24"/>
          <w:szCs w:val="24"/>
        </w:rPr>
        <w:t xml:space="preserve">Организация и выполнение работ по строительству и монтажу систем газораспределения и </w:t>
      </w:r>
      <w:proofErr w:type="spellStart"/>
      <w:r w:rsidRPr="00184FCE">
        <w:rPr>
          <w:rFonts w:ascii="Times New Roman" w:hAnsi="Times New Roman"/>
          <w:b/>
          <w:sz w:val="24"/>
          <w:szCs w:val="24"/>
        </w:rPr>
        <w:t>газопотребления</w:t>
      </w:r>
      <w:proofErr w:type="spellEnd"/>
      <w:r w:rsidR="00615532"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4FCE" w:rsidRPr="00184FCE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FCE">
        <w:rPr>
          <w:rFonts w:ascii="Times New Roman" w:hAnsi="Times New Roman" w:cs="Times New Roman"/>
          <w:sz w:val="24"/>
          <w:szCs w:val="24"/>
        </w:rPr>
        <w:t>подготовке и оборудовании участка производства однотипных строительных работ;</w:t>
      </w:r>
    </w:p>
    <w:p w:rsidR="00184FCE" w:rsidRPr="00184FCE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FCE">
        <w:rPr>
          <w:rFonts w:ascii="Times New Roman" w:hAnsi="Times New Roman" w:cs="Times New Roman"/>
          <w:sz w:val="24"/>
          <w:szCs w:val="24"/>
        </w:rPr>
        <w:t>определении потребности производства строительных работ в материально-технических ресурсах;</w:t>
      </w:r>
    </w:p>
    <w:p w:rsidR="00184FCE" w:rsidRPr="00184FCE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FCE">
        <w:rPr>
          <w:rFonts w:ascii="Times New Roman" w:hAnsi="Times New Roman" w:cs="Times New Roman"/>
          <w:sz w:val="24"/>
          <w:szCs w:val="24"/>
        </w:rPr>
        <w:t>контроле качества и объема (количества) материально-технических ресурсов;</w:t>
      </w:r>
    </w:p>
    <w:p w:rsidR="00184FCE" w:rsidRPr="00184FCE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FCE">
        <w:rPr>
          <w:rFonts w:ascii="Times New Roman" w:hAnsi="Times New Roman" w:cs="Times New Roman"/>
          <w:sz w:val="24"/>
          <w:szCs w:val="24"/>
        </w:rPr>
        <w:t>осуществлении оперативного планирования и контроля выполнения производства строительных работ;</w:t>
      </w:r>
    </w:p>
    <w:p w:rsidR="00184FCE" w:rsidRPr="00184FCE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FCE">
        <w:rPr>
          <w:rFonts w:ascii="Times New Roman" w:hAnsi="Times New Roman" w:cs="Times New Roman"/>
          <w:sz w:val="24"/>
          <w:szCs w:val="24"/>
        </w:rPr>
        <w:t>проведении контроля соблюдения технологии производства однотипных строительных работ;</w:t>
      </w:r>
    </w:p>
    <w:p w:rsidR="00184FCE" w:rsidRPr="00184FCE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FCE">
        <w:rPr>
          <w:rFonts w:ascii="Times New Roman" w:hAnsi="Times New Roman" w:cs="Times New Roman"/>
          <w:sz w:val="24"/>
          <w:szCs w:val="24"/>
        </w:rPr>
        <w:lastRenderedPageBreak/>
        <w:t>ведении текущей и исполнительной документации по выполняемым видам строительных работ;</w:t>
      </w:r>
    </w:p>
    <w:p w:rsidR="00184FCE" w:rsidRPr="00184FCE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FCE">
        <w:rPr>
          <w:rFonts w:ascii="Times New Roman" w:hAnsi="Times New Roman" w:cs="Times New Roman"/>
          <w:sz w:val="24"/>
          <w:szCs w:val="24"/>
        </w:rPr>
        <w:t>осуществлении текущего контроля качества результатов производства однотипных строительных работ;</w:t>
      </w:r>
    </w:p>
    <w:p w:rsidR="00184FCE" w:rsidRPr="00184FCE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FCE">
        <w:rPr>
          <w:rFonts w:ascii="Times New Roman" w:hAnsi="Times New Roman" w:cs="Times New Roman"/>
          <w:sz w:val="24"/>
          <w:szCs w:val="24"/>
        </w:rPr>
        <w:t>выявлении причин отклонений результатов строительных работ от требований нормативной, технологической и проектной документации;</w:t>
      </w:r>
    </w:p>
    <w:p w:rsidR="00184FCE" w:rsidRPr="00184FCE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FCE">
        <w:rPr>
          <w:rFonts w:ascii="Times New Roman" w:hAnsi="Times New Roman" w:cs="Times New Roman"/>
          <w:sz w:val="24"/>
          <w:szCs w:val="24"/>
        </w:rPr>
        <w:t>оценке эффективности производственно-хозяйственной деятельности участка однотипных строительных работ;</w:t>
      </w:r>
    </w:p>
    <w:p w:rsidR="00184FCE" w:rsidRPr="00184FCE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FCE">
        <w:rPr>
          <w:rFonts w:ascii="Times New Roman" w:hAnsi="Times New Roman" w:cs="Times New Roman"/>
          <w:sz w:val="24"/>
          <w:szCs w:val="24"/>
        </w:rPr>
        <w:t>проведении инструктажа работников по правилам охраны труда и требованиям пожарной безопасности;</w:t>
      </w:r>
    </w:p>
    <w:p w:rsidR="00184FCE" w:rsidRPr="00184FCE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FCE">
        <w:rPr>
          <w:rFonts w:ascii="Times New Roman" w:hAnsi="Times New Roman" w:cs="Times New Roman"/>
          <w:sz w:val="24"/>
          <w:szCs w:val="24"/>
        </w:rPr>
        <w:t>разработке и согласовании календарных планов производства строительных работ;</w:t>
      </w:r>
    </w:p>
    <w:p w:rsidR="00184FCE" w:rsidRPr="00184FCE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FCE">
        <w:rPr>
          <w:rFonts w:ascii="Times New Roman" w:hAnsi="Times New Roman" w:cs="Times New Roman"/>
          <w:sz w:val="24"/>
          <w:szCs w:val="24"/>
        </w:rPr>
        <w:t>оформлении разрешений и допусков для производства строительных работ на объекте капитального строительства;</w:t>
      </w:r>
    </w:p>
    <w:p w:rsidR="00184FCE" w:rsidRPr="00184FCE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FCE">
        <w:rPr>
          <w:rFonts w:ascii="Times New Roman" w:hAnsi="Times New Roman" w:cs="Times New Roman"/>
          <w:sz w:val="24"/>
          <w:szCs w:val="24"/>
        </w:rPr>
        <w:t>разработке, планировании и контроле выполнения оперативных мер, направленных на исправление дефектов результатов однотипных строительных работ;</w:t>
      </w:r>
    </w:p>
    <w:p w:rsidR="00184FCE" w:rsidRPr="00184FCE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FCE">
        <w:rPr>
          <w:rFonts w:ascii="Times New Roman" w:hAnsi="Times New Roman" w:cs="Times New Roman"/>
          <w:sz w:val="24"/>
          <w:szCs w:val="24"/>
        </w:rPr>
        <w:t>разработке, планировании и контроле выполнения мер, направленных на предупреждение и устранение причин возникновения отклонений результатов выполненных однотипных строительных работ от требований нормативной технической, технологической и проектной документации;</w:t>
      </w:r>
    </w:p>
    <w:p w:rsidR="00184FCE" w:rsidRPr="00184FCE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FCE">
        <w:rPr>
          <w:rFonts w:ascii="Times New Roman" w:hAnsi="Times New Roman" w:cs="Times New Roman"/>
          <w:sz w:val="24"/>
          <w:szCs w:val="24"/>
        </w:rPr>
        <w:t>определении потребности производства строительных работ на объекте капитального строительства в материально-технических ресурсах;</w:t>
      </w:r>
    </w:p>
    <w:p w:rsidR="00184FCE" w:rsidRPr="00184FCE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FCE">
        <w:rPr>
          <w:rFonts w:ascii="Times New Roman" w:hAnsi="Times New Roman" w:cs="Times New Roman"/>
          <w:sz w:val="24"/>
          <w:szCs w:val="24"/>
        </w:rPr>
        <w:t>осуществлении контроля соблюдения требований охраны труда, пожарной безопасности и охраны окружающей среды;</w:t>
      </w:r>
    </w:p>
    <w:p w:rsidR="00184FCE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FCE">
        <w:rPr>
          <w:rFonts w:ascii="Times New Roman" w:hAnsi="Times New Roman" w:cs="Times New Roman"/>
          <w:sz w:val="24"/>
          <w:szCs w:val="24"/>
        </w:rPr>
        <w:t>осуществлении приемочного контроля законченных видов и этапов строительных работ</w:t>
      </w:r>
    </w:p>
    <w:p w:rsidR="00184FCE" w:rsidRDefault="00184FCE" w:rsidP="00184FCE">
      <w:pPr>
        <w:autoSpaceDE w:val="0"/>
        <w:autoSpaceDN w:val="0"/>
        <w:adjustRightInd w:val="0"/>
        <w:spacing w:line="264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184FCE" w:rsidRPr="00184FCE" w:rsidRDefault="00184FCE" w:rsidP="00184FCE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</w:rPr>
      </w:pPr>
      <w:r w:rsidRPr="00184FCE">
        <w:rPr>
          <w:rFonts w:ascii="Times New Roman" w:eastAsia="Times New Roman" w:hAnsi="Times New Roman" w:cs="Times New Roman"/>
        </w:rPr>
        <w:t xml:space="preserve">в части освоения вида деятельности </w:t>
      </w:r>
      <w:r w:rsidRPr="00184FCE">
        <w:rPr>
          <w:rFonts w:ascii="Times New Roman" w:hAnsi="Times New Roman"/>
          <w:b/>
        </w:rPr>
        <w:t xml:space="preserve">Организация, проведение и контроль работ по эксплуатации систем газораспределения и </w:t>
      </w:r>
      <w:proofErr w:type="spellStart"/>
      <w:r w:rsidRPr="00184FCE">
        <w:rPr>
          <w:rFonts w:ascii="Times New Roman" w:hAnsi="Times New Roman"/>
          <w:b/>
        </w:rPr>
        <w:t>газопотребления</w:t>
      </w:r>
      <w:proofErr w:type="spellEnd"/>
      <w:r w:rsidRPr="00184FCE">
        <w:rPr>
          <w:rFonts w:ascii="Times New Roman" w:eastAsia="Times New Roman" w:hAnsi="Times New Roman" w:cs="Times New Roman"/>
        </w:rPr>
        <w:t>: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разработке проектов производственных заданий и графиков профилактических и текущих работ на газопроводах низкого давления;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составлении проекта планов текущего и капитального ремонта </w:t>
      </w:r>
      <w:proofErr w:type="spellStart"/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котлоагрегатов</w:t>
      </w:r>
      <w:proofErr w:type="spellEnd"/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, котельного и вспомогательного оборудования котельной;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обеспечении обхода и осмотра трасс подземных и надземных газопроводов низкого давления, групповых баллонных и резервуарных газовых установок, а также запорной и регулирующей арматуры;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проверке (технической диагностике) состояния газопроводов приборами ультразвукового контроля;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ведении журнала технических осмотров в соответствии с современными стандартными требованиями к отчетности;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осуществлении анализа параметров настройки регуляторов давления и предохранительных клапанов;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осуществлении контроля утечек газа из баллонной или резервуарной установки, работоспособности отключающих устройств;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осуществлении контроля производства работ по подключению новых абонентов к газопроводу низкого давления;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осуществлении контроля давления и степени </w:t>
      </w:r>
      <w:proofErr w:type="spellStart"/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одоризации</w:t>
      </w:r>
      <w:proofErr w:type="spellEnd"/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газа, подаваемого в газопроводы низкого давления, элементам домового газового оборудования;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выявлении фактов несанкционированного подключения и </w:t>
      </w:r>
      <w:proofErr w:type="spellStart"/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безучетного</w:t>
      </w:r>
      <w:proofErr w:type="spellEnd"/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пользования газом;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проверке эффективности антикоррозийной электрохимической защиты подземных </w:t>
      </w: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газопроводов низкого давления;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обеспечении замены баллонов сжиженного углеводородного газа в групповых баллонных установках и заправки резервуаров сжиженного углеводородного газа;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осуществлении контроля наличия и удаления влаги и конденсата из газопровода в соответствии с нормативными документами;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осуществлении контроля правильной эксплуатации технического и вспомогательного оборудования, инструмента и оснастки, используемых в процессе технического обслуживания и ремонта;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обеспечении плановых осмотров элементов домового газового оборудования;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техническом освидетельствовании стальных внутридомовых газопроводов, систем </w:t>
      </w:r>
      <w:proofErr w:type="spellStart"/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газопотребления</w:t>
      </w:r>
      <w:proofErr w:type="spellEnd"/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приборами ультразвукового контроля; составлении актов и дефектных ведомостей о техническом состоянии домового газового оборудования, газопроводов, отключающих устройств и других элементов;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контроле соблюдения бытовыми потребителями обеспечения надлежащего технического состояния домового газового оборудования, мест установки газоиспользующего оборудования на предмет свободного доступа к элементам домового газового оборудования;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актуализации результатов обхода потребителей бытового газа, фиксировании выявленных нарушений правил пользования газом и выдаче предписания;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ведении необходимой отчетной документации в соответствии с современными стандартными требованиями к отчетности, периодичности и качеству предоставления документации;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организации работы подчиненного персонала при ликвидации аварий и проведении аварийно-восстановительных работ;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проведении производственного инструктажа персонала на рабочем месте;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осуществлении проверки технического состояния и контроля работы </w:t>
      </w:r>
      <w:proofErr w:type="spellStart"/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котлоагрегатов</w:t>
      </w:r>
      <w:proofErr w:type="spellEnd"/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, котельного и вспомогательного оборудования, трубопроводов, контрольно-измерительных приборов и автоматики инженерных сетей, зданий и сооружений;</w:t>
      </w:r>
    </w:p>
    <w:p w:rsidR="00184FCE" w:rsidRPr="00184FCE" w:rsidRDefault="00184FCE" w:rsidP="00184FCE">
      <w:pPr>
        <w:pStyle w:val="afb"/>
        <w:numPr>
          <w:ilvl w:val="0"/>
          <w:numId w:val="15"/>
        </w:numPr>
        <w:autoSpaceDE w:val="0"/>
        <w:autoSpaceDN w:val="0"/>
        <w:adjustRightInd w:val="0"/>
        <w:spacing w:line="264" w:lineRule="auto"/>
        <w:jc w:val="both"/>
        <w:rPr>
          <w:rFonts w:ascii="Times New Roman" w:eastAsia="Times New Roman" w:hAnsi="Times New Roman" w:cs="Times New Roman"/>
        </w:rPr>
      </w:pPr>
      <w:r w:rsidRPr="00184FCE">
        <w:rPr>
          <w:rFonts w:ascii="Times New Roman" w:hAnsi="Times New Roman"/>
          <w:bCs/>
        </w:rPr>
        <w:t xml:space="preserve">анализе работы </w:t>
      </w:r>
      <w:proofErr w:type="spellStart"/>
      <w:r w:rsidRPr="00184FCE">
        <w:rPr>
          <w:rFonts w:ascii="Times New Roman" w:hAnsi="Times New Roman"/>
          <w:bCs/>
        </w:rPr>
        <w:t>котлоагрегатов</w:t>
      </w:r>
      <w:proofErr w:type="spellEnd"/>
      <w:r w:rsidRPr="00184FCE">
        <w:rPr>
          <w:rFonts w:ascii="Times New Roman" w:hAnsi="Times New Roman"/>
          <w:bCs/>
        </w:rPr>
        <w:t>, котельного и вспомогательного оборудования, трубопроводов, контрольно-измерительных приборов и автоматики, проведении учета выявленных неисправностей и дефектов и отражении результатов в отчетной документации.</w:t>
      </w:r>
    </w:p>
    <w:p w:rsidR="009E30F1" w:rsidRPr="009E30F1" w:rsidRDefault="009E30F1" w:rsidP="009E30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E30F1" w:rsidRPr="009E30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C2855" w:rsidRPr="00BC2855" w:rsidRDefault="00BC2855" w:rsidP="001D1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85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 СТРУКТУРА И СОДЕРЖАНИЕ ПРАКТИКИ </w:t>
      </w:r>
    </w:p>
    <w:p w:rsidR="00BC2855" w:rsidRPr="00BC2855" w:rsidRDefault="00BC2855" w:rsidP="001D166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2855">
        <w:rPr>
          <w:rFonts w:ascii="Times New Roman" w:eastAsia="Times New Roman" w:hAnsi="Times New Roman" w:cs="Times New Roman"/>
          <w:b/>
          <w:sz w:val="24"/>
          <w:szCs w:val="24"/>
        </w:rPr>
        <w:t xml:space="preserve">3.1 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Ст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к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у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кти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</w:p>
    <w:p w:rsidR="00BC2855" w:rsidRPr="00BC2855" w:rsidRDefault="001D1664" w:rsidP="001D1664">
      <w:pPr>
        <w:tabs>
          <w:tab w:val="left" w:pos="1276"/>
        </w:tabs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C28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аблица 1</w:t>
      </w:r>
      <w:r w:rsidRPr="00BC28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Стр</w:t>
      </w:r>
      <w:r w:rsidRPr="00BC28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BC28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производственной 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C28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BC28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28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(преддипломной)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4"/>
        <w:gridCol w:w="3615"/>
        <w:gridCol w:w="3615"/>
        <w:gridCol w:w="3615"/>
      </w:tblGrid>
      <w:tr w:rsidR="001D1664" w:rsidRPr="001D1664" w:rsidTr="009E30F1">
        <w:tc>
          <w:tcPr>
            <w:tcW w:w="3614" w:type="dxa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формируемых компетенций</w:t>
            </w:r>
          </w:p>
        </w:tc>
        <w:tc>
          <w:tcPr>
            <w:tcW w:w="3615" w:type="dxa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времени, отводимый на практику (час)</w:t>
            </w:r>
          </w:p>
        </w:tc>
        <w:tc>
          <w:tcPr>
            <w:tcW w:w="3615" w:type="dxa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практики (недели)</w:t>
            </w:r>
          </w:p>
        </w:tc>
        <w:tc>
          <w:tcPr>
            <w:tcW w:w="3615" w:type="dxa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</w:tr>
      <w:tr w:rsidR="001D1664" w:rsidRPr="001D1664" w:rsidTr="009E30F1">
        <w:tc>
          <w:tcPr>
            <w:tcW w:w="3614" w:type="dxa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</w:t>
            </w:r>
            <w:r w:rsidR="009E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1.1-1.3</w:t>
            </w:r>
          </w:p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1D1664" w:rsidRPr="001D1664" w:rsidRDefault="001D1664" w:rsidP="009E3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3.1-3.</w:t>
            </w:r>
            <w:r w:rsidR="009E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5" w:type="dxa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615" w:type="dxa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5" w:type="dxa"/>
          </w:tcPr>
          <w:p w:rsidR="001D1664" w:rsidRPr="001D1664" w:rsidRDefault="009E30F1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1D1664" w:rsidRDefault="001D1664" w:rsidP="00BC285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24D2" w:rsidRDefault="006E24D2" w:rsidP="00BC285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2855" w:rsidRPr="00BC2855" w:rsidRDefault="00BC2855" w:rsidP="00BC285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</w:t>
      </w:r>
      <w:r w:rsidRPr="00BC28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ж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ание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рак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</w:p>
    <w:p w:rsidR="001D1664" w:rsidRDefault="001D1664" w:rsidP="001D1664">
      <w:pPr>
        <w:spacing w:after="0" w:line="239" w:lineRule="auto"/>
        <w:ind w:left="108" w:right="38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C2855" w:rsidRPr="00BC2855" w:rsidRDefault="00BC2855" w:rsidP="001D1664">
      <w:pPr>
        <w:spacing w:after="0" w:line="239" w:lineRule="auto"/>
        <w:ind w:left="108" w:right="3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8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аблица</w:t>
      </w:r>
      <w:r w:rsidRPr="00BC2855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C2855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C28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C28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BC28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C28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C2855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="001D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производственной </w:t>
      </w:r>
      <w:r w:rsidR="001D1664"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D1664" w:rsidRPr="00BC28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1D1664"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="001D1664" w:rsidRPr="00BC28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1D1664"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664" w:rsidRPr="00BC28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="001D1664"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(преддипломной)</w:t>
      </w:r>
    </w:p>
    <w:p w:rsidR="00BC2855" w:rsidRPr="00BC2855" w:rsidRDefault="00BC2855" w:rsidP="00BC28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1"/>
        <w:gridCol w:w="7639"/>
        <w:gridCol w:w="1530"/>
      </w:tblGrid>
      <w:tr w:rsidR="001D1664" w:rsidRPr="001D1664" w:rsidTr="00DF162F">
        <w:trPr>
          <w:trHeight w:val="856"/>
        </w:trPr>
        <w:tc>
          <w:tcPr>
            <w:tcW w:w="1860" w:type="pct"/>
            <w:vAlign w:val="center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работ, обеспечивающих практико-ориентированную подготовку</w:t>
            </w:r>
          </w:p>
        </w:tc>
        <w:tc>
          <w:tcPr>
            <w:tcW w:w="2616" w:type="pct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освоенного учебного материала, необходимого для выполнения видов работ </w:t>
            </w:r>
          </w:p>
        </w:tc>
        <w:tc>
          <w:tcPr>
            <w:tcW w:w="524" w:type="pct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</w:tr>
      <w:tr w:rsidR="001D1664" w:rsidRPr="001D1664" w:rsidTr="00DF162F">
        <w:trPr>
          <w:trHeight w:val="3151"/>
        </w:trPr>
        <w:tc>
          <w:tcPr>
            <w:tcW w:w="1860" w:type="pct"/>
          </w:tcPr>
          <w:p w:rsidR="00BF1F28" w:rsidRDefault="00BF1F28" w:rsidP="00BF1F28">
            <w:pPr>
              <w:pStyle w:val="Default"/>
              <w:rPr>
                <w:sz w:val="23"/>
                <w:szCs w:val="23"/>
              </w:rPr>
            </w:pPr>
            <w:r w:rsidRPr="001D1664">
              <w:rPr>
                <w:lang w:eastAsia="ru-RU"/>
              </w:rPr>
              <w:t>Правила внутреннего трудового распорядка</w:t>
            </w:r>
            <w:r>
              <w:rPr>
                <w:sz w:val="23"/>
                <w:szCs w:val="23"/>
              </w:rPr>
              <w:t xml:space="preserve"> </w:t>
            </w:r>
          </w:p>
          <w:p w:rsidR="00BF1F28" w:rsidRDefault="00BF1F28" w:rsidP="00BF1F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Ознакомление с объектом практики, </w:t>
            </w:r>
          </w:p>
          <w:p w:rsidR="001D1664" w:rsidRPr="001D1664" w:rsidRDefault="001D1664" w:rsidP="00BF1F28">
            <w:pPr>
              <w:pStyle w:val="Default"/>
              <w:rPr>
                <w:lang w:eastAsia="ru-RU"/>
              </w:rPr>
            </w:pPr>
          </w:p>
        </w:tc>
        <w:tc>
          <w:tcPr>
            <w:tcW w:w="2616" w:type="pct"/>
          </w:tcPr>
          <w:p w:rsid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инструктаж по охране и безопасности труда, противопожарный безопасности, производственной санитарии и охране окружающей среды. </w:t>
            </w:r>
          </w:p>
          <w:p w:rsidR="00BF1F28" w:rsidRP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Ознакомление: </w:t>
            </w:r>
          </w:p>
          <w:p w:rsidR="00BF1F28" w:rsidRP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 рабочим планом и графиком прохождения практики; </w:t>
            </w:r>
          </w:p>
          <w:p w:rsidR="00BF1F28" w:rsidRP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 назначением и организационной структурой организации; </w:t>
            </w:r>
          </w:p>
          <w:p w:rsidR="00BF1F28" w:rsidRP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 характеристиками объектов; </w:t>
            </w:r>
          </w:p>
          <w:p w:rsidR="00BF1F28" w:rsidRP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 технической оснащенностью организации, организацией материально-технического снабжения и транспортным хозяйством; </w:t>
            </w:r>
          </w:p>
          <w:p w:rsidR="001D1664" w:rsidRPr="001D1664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 организацией системы оценки и контроля качества строительно-монтажных работ. </w:t>
            </w:r>
          </w:p>
        </w:tc>
        <w:tc>
          <w:tcPr>
            <w:tcW w:w="524" w:type="pct"/>
            <w:vAlign w:val="center"/>
          </w:tcPr>
          <w:p w:rsidR="001D1664" w:rsidRPr="001D1664" w:rsidRDefault="00BF1F28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F28" w:rsidRPr="001D1664" w:rsidTr="00DF162F">
        <w:trPr>
          <w:trHeight w:val="3151"/>
        </w:trPr>
        <w:tc>
          <w:tcPr>
            <w:tcW w:w="1860" w:type="pct"/>
          </w:tcPr>
          <w:p w:rsidR="00BF1F28" w:rsidRDefault="00BF1F28" w:rsidP="00BF1F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Изучение </w:t>
            </w:r>
            <w:proofErr w:type="spellStart"/>
            <w:r>
              <w:rPr>
                <w:sz w:val="23"/>
                <w:szCs w:val="23"/>
              </w:rPr>
              <w:t>организации,производства</w:t>
            </w:r>
            <w:proofErr w:type="spellEnd"/>
          </w:p>
          <w:p w:rsidR="00BF1F28" w:rsidRDefault="00BF1F28" w:rsidP="00BF1F2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16" w:type="pct"/>
          </w:tcPr>
          <w:p w:rsidR="00BF1F28" w:rsidRP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Изучение: </w:t>
            </w:r>
          </w:p>
          <w:p w:rsidR="00BF1F28" w:rsidRP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-порядка выполнения подготовительных работ, осуществляемых организацией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подготовку материально-технических мероприятий, необходимых материально-технических ресурсов, документов и т.д.); </w:t>
            </w:r>
          </w:p>
          <w:p w:rsidR="00BF1F28" w:rsidRP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-организацию приемки материалов и конструкций, входящего контроля их качества, складирования, транспортировки материалов и конструкций и их хранение; </w:t>
            </w:r>
          </w:p>
          <w:p w:rsidR="00BF1F28" w:rsidRP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-организацию операционного контроля качества строительно-монтажных работ; </w:t>
            </w:r>
          </w:p>
          <w:p w:rsidR="00BF1F28" w:rsidRP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-ведущие машины и механизмы, применяемые на объектах </w:t>
            </w:r>
          </w:p>
          <w:p w:rsidR="00BF1F28" w:rsidRP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-транспортное хозяйство строительства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" w:type="pct"/>
            <w:vAlign w:val="center"/>
          </w:tcPr>
          <w:p w:rsidR="00BF1F28" w:rsidRPr="001D1664" w:rsidRDefault="00BF1F28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D1664" w:rsidRPr="001D1664" w:rsidTr="00DF162F">
        <w:trPr>
          <w:trHeight w:val="2054"/>
        </w:trPr>
        <w:tc>
          <w:tcPr>
            <w:tcW w:w="1860" w:type="pct"/>
          </w:tcPr>
          <w:p w:rsidR="00BF1F28" w:rsidRDefault="00BF1F28" w:rsidP="00BF1F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работ ведущих отделов: </w:t>
            </w:r>
          </w:p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pct"/>
            <w:vAlign w:val="center"/>
          </w:tcPr>
          <w:p w:rsidR="00BF1F28" w:rsidRPr="001D1664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отдел:</w:t>
            </w: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1F28" w:rsidRP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Изучение: </w:t>
            </w:r>
          </w:p>
          <w:p w:rsidR="00BF1F28" w:rsidRP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-структуры отдела и его функции; </w:t>
            </w:r>
          </w:p>
          <w:p w:rsidR="00BF1F28" w:rsidRP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-основных разделов </w:t>
            </w:r>
            <w:proofErr w:type="spellStart"/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стройфинплана</w:t>
            </w:r>
            <w:proofErr w:type="spellEnd"/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BF1F28" w:rsidRPr="001D1664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-документации по оперативно-производственному планированию </w:t>
            </w:r>
          </w:p>
          <w:p w:rsidR="00BF1F28" w:rsidRP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работ; </w:t>
            </w:r>
          </w:p>
          <w:p w:rsidR="00BF1F28" w:rsidRP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-методики составления недельно-суточного графика; </w:t>
            </w:r>
          </w:p>
          <w:p w:rsidR="00BF1F28" w:rsidRP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-системы контроля за выполнением плана на объектах; </w:t>
            </w:r>
          </w:p>
          <w:p w:rsidR="00BF1F28" w:rsidRP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-документации оперативного учета использования машин и механизмов; </w:t>
            </w:r>
          </w:p>
          <w:p w:rsidR="00BF1F28" w:rsidRP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-документации по оформлению перевозок грузов; </w:t>
            </w:r>
          </w:p>
          <w:p w:rsidR="00BF1F28" w:rsidRP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-отчетной документации по выполнению плана работ; </w:t>
            </w:r>
          </w:p>
          <w:p w:rsidR="001D1664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-применяемых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средств, техники и механизма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их работы.</w:t>
            </w:r>
          </w:p>
          <w:p w:rsid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28" w:rsidRDefault="00DF162F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Производственно-технический отдел:</w:t>
            </w:r>
          </w:p>
          <w:p w:rsidR="00DF162F" w:rsidRDefault="00DF162F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62F" w:rsidRDefault="00DF162F" w:rsidP="00DF16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Изучение: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структуры и функции отдела;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-порядок оформления заказов на материалы, конструкции и оборудование;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-графики сдачи пусковых объектов;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-систему оценки контроля качества работ;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-порядок сдачи работ заказчику и учет выполненных работ.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Ознакомление: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-технической документацией и проектом производства работ (ППР) на основные объекты;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 организацией геодезической службы;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 планированием работ по охране труда; </w:t>
            </w:r>
          </w:p>
          <w:p w:rsidR="00DF162F" w:rsidRPr="001D1664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отчетностью отдела.</w:t>
            </w:r>
          </w:p>
        </w:tc>
        <w:tc>
          <w:tcPr>
            <w:tcW w:w="524" w:type="pct"/>
            <w:vAlign w:val="center"/>
          </w:tcPr>
          <w:p w:rsidR="001D1664" w:rsidRPr="001D1664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</w:tr>
      <w:tr w:rsidR="00DF162F" w:rsidRPr="001D1664" w:rsidTr="00DF162F">
        <w:trPr>
          <w:trHeight w:val="2054"/>
        </w:trPr>
        <w:tc>
          <w:tcPr>
            <w:tcW w:w="1860" w:type="pct"/>
          </w:tcPr>
          <w:p w:rsidR="00DF162F" w:rsidRDefault="00DF162F" w:rsidP="00DF16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Работа мастером или дублером мастера</w:t>
            </w:r>
          </w:p>
          <w:p w:rsidR="00DF162F" w:rsidRDefault="00DF162F" w:rsidP="00BF1F2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16" w:type="pct"/>
            <w:vAlign w:val="center"/>
          </w:tcPr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и исполнение должностных обязанностей мастера: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-участие в сдаче объекта под монтажные работы;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-комплектация совместно с бригадирами рабочих бригад;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-выполнение приемки и входного контроля качества материалов, конструкций и оборудования, поступающих на строительную площадку;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-подготовка фронта работы для бригад;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-обеспечение бригад инструментами и приспособлениями;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-обеспечение своевременной доставки материалов к рабочим местам;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-выдача бригадам нарядов на работы;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-обеспечение обоснованной проектом производства работ технологии выполнения работ;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-проверка </w:t>
            </w:r>
            <w:proofErr w:type="spellStart"/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качествавыполняемых</w:t>
            </w:r>
            <w:proofErr w:type="spellEnd"/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и соответствия </w:t>
            </w:r>
            <w:proofErr w:type="spellStart"/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карт операционного контроля качества;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-приёмка работ, выполненных бригадами и закрытие нарядов;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-обеспечение правильного хранения и экономного использования материалов;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-контроль правильного расхода фонда заработной платы на участке;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контрольвыполнения</w:t>
            </w:r>
            <w:proofErr w:type="spellEnd"/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рабочими требований техники безопасности и пожарной безопасности;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промежуточном контроле качества законченных отдельных видов работ и оформление актов на скрытые работы; </w:t>
            </w:r>
          </w:p>
          <w:p w:rsid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экскурсии</w:t>
            </w:r>
          </w:p>
        </w:tc>
        <w:tc>
          <w:tcPr>
            <w:tcW w:w="524" w:type="pct"/>
            <w:vAlign w:val="center"/>
          </w:tcPr>
          <w:p w:rsidR="00DF162F" w:rsidRPr="001D1664" w:rsidRDefault="00DF162F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1D1664" w:rsidRPr="001D1664" w:rsidTr="00DF162F">
        <w:trPr>
          <w:trHeight w:val="70"/>
        </w:trPr>
        <w:tc>
          <w:tcPr>
            <w:tcW w:w="1860" w:type="pct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обязанностей стажеров</w:t>
            </w:r>
          </w:p>
        </w:tc>
        <w:tc>
          <w:tcPr>
            <w:tcW w:w="2616" w:type="pct"/>
            <w:vAlign w:val="center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ГРП.  Проверка работы ГРП.  Работа на выезде по обходу ГРП.  Ремонтные работы в ГРП.  Работа с документацией АДС.  Выезд на место аварии.  Работа на газовых участках.  Обход трассы газопровода.  Работа с приборами для обнаружения утечек газа.  </w:t>
            </w: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 бытовых газовых приборов в частных домах.  Выезд на место установки станций ЭХЗ.  Разработка графиков обслуживания средств ЭХЗ.  Проверка работы станции катодной защиты. Составление узлов по присоединению вновь построенных газопроводов к действующим. Вычерчивание планов газоснабжения дома</w:t>
            </w:r>
          </w:p>
        </w:tc>
        <w:tc>
          <w:tcPr>
            <w:tcW w:w="524" w:type="pct"/>
            <w:vAlign w:val="center"/>
          </w:tcPr>
          <w:p w:rsidR="001D1664" w:rsidRPr="001D1664" w:rsidRDefault="00DF162F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</w:tr>
      <w:tr w:rsidR="001D1664" w:rsidRPr="001D1664" w:rsidTr="00DF162F">
        <w:trPr>
          <w:trHeight w:val="70"/>
        </w:trPr>
        <w:tc>
          <w:tcPr>
            <w:tcW w:w="1860" w:type="pct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Обработка и анализ полученной информации. Оформление отчета по практике</w:t>
            </w:r>
          </w:p>
        </w:tc>
        <w:tc>
          <w:tcPr>
            <w:tcW w:w="2616" w:type="pct"/>
            <w:vAlign w:val="center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технической документации по эксплуатации газопроводов и оборудования. Составление отчетных документов</w:t>
            </w:r>
          </w:p>
        </w:tc>
        <w:tc>
          <w:tcPr>
            <w:tcW w:w="524" w:type="pct"/>
            <w:vAlign w:val="center"/>
          </w:tcPr>
          <w:p w:rsidR="001D1664" w:rsidRPr="001D1664" w:rsidRDefault="00DF162F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D1664" w:rsidRPr="001D1664" w:rsidTr="00DF162F">
        <w:trPr>
          <w:trHeight w:val="70"/>
        </w:trPr>
        <w:tc>
          <w:tcPr>
            <w:tcW w:w="1860" w:type="pct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аттестация </w:t>
            </w:r>
          </w:p>
        </w:tc>
        <w:tc>
          <w:tcPr>
            <w:tcW w:w="2616" w:type="pct"/>
            <w:vAlign w:val="center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524" w:type="pct"/>
            <w:vAlign w:val="center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162F" w:rsidRPr="001D1664" w:rsidTr="00DF162F">
        <w:trPr>
          <w:trHeight w:val="70"/>
        </w:trPr>
        <w:tc>
          <w:tcPr>
            <w:tcW w:w="1860" w:type="pct"/>
          </w:tcPr>
          <w:p w:rsidR="00DF162F" w:rsidRPr="001D1664" w:rsidRDefault="00DF162F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pct"/>
            <w:vAlign w:val="center"/>
          </w:tcPr>
          <w:p w:rsidR="00DF162F" w:rsidRPr="001D1664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24" w:type="pct"/>
            <w:vAlign w:val="center"/>
          </w:tcPr>
          <w:p w:rsidR="00DF162F" w:rsidRPr="001D1664" w:rsidRDefault="00DF162F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BC2855" w:rsidRPr="00BC2855" w:rsidRDefault="00BC2855" w:rsidP="00BC285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0F1" w:rsidRDefault="009E30F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9E30F1" w:rsidRDefault="009E30F1" w:rsidP="00BC285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E30F1" w:rsidSect="009E30F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E30F1" w:rsidRPr="00FD7F24" w:rsidRDefault="009E30F1" w:rsidP="009E3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b/>
          <w:bCs/>
          <w:sz w:val="24"/>
          <w:szCs w:val="24"/>
        </w:rPr>
        <w:lastRenderedPageBreak/>
        <w:t>4. УСЛОВИЯ РЕАЛИЗАЦИИ РАБОЧЕЙ ПРОГРАММЫ ПРАКТИКИ</w:t>
      </w:r>
    </w:p>
    <w:p w:rsidR="009E30F1" w:rsidRPr="00FD7F24" w:rsidRDefault="009E30F1" w:rsidP="009E30F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D7F24">
        <w:rPr>
          <w:rFonts w:ascii="Times New Roman" w:hAnsi="Times New Roman"/>
          <w:sz w:val="24"/>
          <w:szCs w:val="24"/>
        </w:rPr>
        <w:br/>
      </w:r>
      <w:r w:rsidRPr="00FD7F24">
        <w:rPr>
          <w:rFonts w:ascii="Times New Roman" w:hAnsi="Times New Roman"/>
          <w:b/>
          <w:bCs/>
          <w:sz w:val="24"/>
          <w:szCs w:val="24"/>
        </w:rPr>
        <w:t>4.1.  Требования к минимальному материально-техническому обеспечению</w:t>
      </w:r>
    </w:p>
    <w:p w:rsidR="009E30F1" w:rsidRDefault="009E30F1" w:rsidP="00C061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Производственная (преддипломная) практика является завершающим этапом освоения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</w:t>
      </w:r>
      <w:r w:rsidR="009E3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</w:t>
      </w: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ОП  08.02.08 «Монтаж и эксплуатация оборудования и систем газоснабжения»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Закрепление баз практики осуществляется администрацией колледжа на основе прямых договоров с колледжем.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Направление на практику оформляется приказом директора колледжа с указанием закрепления каждого обучающегося за организацией, а также с указанием вида и сроков прохождения практики. 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период прохождения обучающихся производственной (профессиональной) практики на них распространяются правила охраны труда и правила внутреннего распорядка, действующие в организации - базе практики.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Продолжительность рабочего дня во время производственной практики для студентов в возрасте от 16 до 18 лет составляет не более 36 часов в неделю, в возрасте от 18 лет и старше –  не более 40 часов в неделю (статья 92 Трудового Кодекса Российской Федерации), для студентов, являющихся инвалидами I или II группы, - не более 35 часов в неделю.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Организацию и руководство производственной (преддипломной) практикой осуществляют руководители практики от образовательной организации и от организации. 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Руководитель практики от ПОО: 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ym w:font="Symbol" w:char="F02D"/>
      </w: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разрабатывает тематику заданий для обучающихся;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ym w:font="Symbol" w:char="F02D"/>
      </w: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проводит консультации с обучающимися перед направлением их на практику с разъяснением целей, задач и содержания практики; 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ym w:font="Symbol" w:char="F02D"/>
      </w: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принимает участие в распределении обучающихся по рабочим местам или перемещении их по видам работ; 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ym w:font="Symbol" w:char="F02D"/>
      </w: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осуществляет контроль правильного распределения обучающихся в период практики; 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ym w:font="Symbol" w:char="F02D"/>
      </w: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проводит индивидуальные и групповые консультации в ходе практики; 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ym w:font="Symbol" w:char="F02D"/>
      </w: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проверяет ход прохождения практики обучающимися, выезжая в организации, участвующие в проведении практики; 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ym w:font="Symbol" w:char="F02D"/>
      </w: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оказывает методическую помощь обучающимся при выполнении ими заданий и сборе материалов к выпускной квалификационной работе; 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ym w:font="Symbol" w:char="F02D"/>
      </w: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контролирует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 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ym w:font="Symbol" w:char="F02D"/>
      </w: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совместно с организациями, участвующими в проведении практики, организует процедуру оценки общих и профессиональных компетенций обучающегося, освоенных им в ходе прохождения практики.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 результатам практики руководителями практики от организации и от образовательной организации формируется аттестационный лист, содержащий сведения об уровне освоения обучающимся профессиональных компетенций, а также характеристика на обучающегося по освоению профессиональных компетенций в период прохождения практики.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период прохождения практики обучающимся ведется дневник практики. По результатам практики обучающимся составляется отчет, который утверждается организацией.</w:t>
      </w: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Практика завершается дифференцированным зачетом при условии положительного аттестационного листа по практике руководителей практики от организации и образовательной организации:</w:t>
      </w:r>
    </w:p>
    <w:p w:rsidR="00C06106" w:rsidRPr="00C06106" w:rsidRDefault="00C06106" w:rsidP="00EB68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6106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 уровне освоения профессиональных компетенций; </w:t>
      </w:r>
    </w:p>
    <w:p w:rsidR="00C06106" w:rsidRPr="00C06106" w:rsidRDefault="00C06106" w:rsidP="00EB68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6106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наличия положительной характеристики организации на обучающегося по освоению общих компетенций в период прохождения практики; </w:t>
      </w:r>
    </w:p>
    <w:p w:rsidR="00C06106" w:rsidRPr="00C06106" w:rsidRDefault="00C06106" w:rsidP="00EB68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6106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полноты и своевременности представления дневника практики и отчета о практике в соответствии с заданием на практику.</w:t>
      </w:r>
    </w:p>
    <w:p w:rsidR="006E24D2" w:rsidRDefault="006E24D2" w:rsidP="000013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106" w:rsidRPr="00C06106" w:rsidRDefault="00C06106" w:rsidP="00C06106">
      <w:pPr>
        <w:keepNext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61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Требования к минимальному материально-техническому обеспечению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06106">
        <w:rPr>
          <w:rFonts w:ascii="Calibri" w:eastAsia="Times New Roman" w:hAnsi="Calibri" w:cs="Times New Roman"/>
        </w:rPr>
        <w:tab/>
      </w:r>
      <w:r w:rsidRPr="00C06106">
        <w:rPr>
          <w:rFonts w:ascii="Times New Roman" w:eastAsia="TimesNewRomanPSMT" w:hAnsi="Times New Roman" w:cs="Times New Roman"/>
          <w:sz w:val="24"/>
          <w:szCs w:val="24"/>
        </w:rPr>
        <w:t xml:space="preserve">Для проведения производственной </w:t>
      </w:r>
      <w:r w:rsidR="00A3664A">
        <w:rPr>
          <w:rFonts w:ascii="Times New Roman" w:eastAsia="TimesNewRomanPSMT" w:hAnsi="Times New Roman" w:cs="Times New Roman"/>
          <w:sz w:val="24"/>
          <w:szCs w:val="24"/>
        </w:rPr>
        <w:t xml:space="preserve">(преддипломной) </w:t>
      </w:r>
      <w:r w:rsidRPr="00C06106">
        <w:rPr>
          <w:rFonts w:ascii="Times New Roman" w:eastAsia="TimesNewRomanPSMT" w:hAnsi="Times New Roman" w:cs="Times New Roman"/>
          <w:sz w:val="24"/>
          <w:szCs w:val="24"/>
        </w:rPr>
        <w:t>практики используется материально-техническая база предприятий, с которыми заключены договоры о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06106">
        <w:rPr>
          <w:rFonts w:ascii="Times New Roman" w:eastAsia="TimesNewRomanPSMT" w:hAnsi="Times New Roman" w:cs="Times New Roman"/>
          <w:sz w:val="24"/>
          <w:szCs w:val="24"/>
        </w:rPr>
        <w:t>прохождении практики обучающимися, позволяющая обеспечить освоение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06106">
        <w:rPr>
          <w:rFonts w:ascii="Times New Roman" w:eastAsia="TimesNewRomanPSMT" w:hAnsi="Times New Roman" w:cs="Times New Roman"/>
          <w:sz w:val="24"/>
          <w:szCs w:val="24"/>
        </w:rPr>
        <w:t>обучающимися всех предусмотренных программой практики компетенций и</w:t>
      </w:r>
    </w:p>
    <w:p w:rsidR="00C06106" w:rsidRPr="00C06106" w:rsidRDefault="00C06106" w:rsidP="00C06106">
      <w:pPr>
        <w:tabs>
          <w:tab w:val="left" w:pos="112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06106">
        <w:rPr>
          <w:rFonts w:ascii="Times New Roman" w:eastAsia="TimesNewRomanPSMT" w:hAnsi="Times New Roman" w:cs="Times New Roman"/>
          <w:sz w:val="24"/>
          <w:szCs w:val="24"/>
        </w:rPr>
        <w:t>выполнение всех запланированных видов работ.</w:t>
      </w:r>
    </w:p>
    <w:p w:rsidR="00C06106" w:rsidRPr="00C06106" w:rsidRDefault="00C06106" w:rsidP="00C06106">
      <w:pPr>
        <w:keepNext/>
        <w:autoSpaceDE w:val="0"/>
        <w:autoSpaceDN w:val="0"/>
        <w:spacing w:after="12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106">
        <w:rPr>
          <w:rFonts w:ascii="Times New Roman" w:eastAsia="Times New Roman" w:hAnsi="Times New Roman" w:cs="Times New Roman"/>
          <w:b/>
          <w:sz w:val="24"/>
          <w:szCs w:val="24"/>
        </w:rPr>
        <w:t>4.3. Информационное обеспечение обучения</w:t>
      </w:r>
    </w:p>
    <w:p w:rsidR="009E30F1" w:rsidRPr="009D16C9" w:rsidRDefault="009E30F1" w:rsidP="009E30F1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D16C9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име</w:t>
      </w:r>
      <w:r>
        <w:rPr>
          <w:rFonts w:ascii="Times New Roman" w:hAnsi="Times New Roman"/>
          <w:bCs/>
          <w:sz w:val="24"/>
          <w:szCs w:val="24"/>
        </w:rPr>
        <w:t>е</w:t>
      </w:r>
      <w:r w:rsidRPr="009D16C9">
        <w:rPr>
          <w:rFonts w:ascii="Times New Roman" w:hAnsi="Times New Roman"/>
          <w:bCs/>
          <w:sz w:val="24"/>
          <w:szCs w:val="24"/>
        </w:rPr>
        <w:t xml:space="preserve">т </w:t>
      </w:r>
      <w:r w:rsidRPr="009D16C9">
        <w:rPr>
          <w:rFonts w:ascii="Times New Roman" w:hAnsi="Times New Roman"/>
          <w:sz w:val="24"/>
          <w:szCs w:val="24"/>
        </w:rPr>
        <w:t>печатные и/или электронные образовательные и информационные ресурсы для использования в образовательном процессе.</w:t>
      </w:r>
    </w:p>
    <w:p w:rsidR="009E30F1" w:rsidRPr="009D16C9" w:rsidRDefault="009E30F1" w:rsidP="009E30F1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9D16C9">
        <w:rPr>
          <w:rFonts w:ascii="Times New Roman" w:hAnsi="Times New Roman"/>
          <w:b/>
          <w:sz w:val="24"/>
          <w:szCs w:val="24"/>
        </w:rPr>
        <w:t>.2.1. Печатные издания</w:t>
      </w:r>
    </w:p>
    <w:p w:rsidR="009E30F1" w:rsidRPr="00365856" w:rsidRDefault="009E30F1" w:rsidP="009E30F1">
      <w:pPr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65856">
        <w:rPr>
          <w:rFonts w:ascii="Times New Roman" w:hAnsi="Times New Roman"/>
          <w:bCs/>
          <w:sz w:val="24"/>
          <w:szCs w:val="24"/>
        </w:rPr>
        <w:t xml:space="preserve">1. Коршак А.А. Сооружение и эксплуатация систем газораспределения: учеб. пособие/ А.А. Коршак, С.В. Китаев, Е.А. Любин; под ред. А.А. Коршака – Ростов </w:t>
      </w:r>
      <w:proofErr w:type="spellStart"/>
      <w:r w:rsidRPr="00365856">
        <w:rPr>
          <w:rFonts w:ascii="Times New Roman" w:hAnsi="Times New Roman"/>
          <w:bCs/>
          <w:sz w:val="24"/>
          <w:szCs w:val="24"/>
        </w:rPr>
        <w:t>н</w:t>
      </w:r>
      <w:proofErr w:type="spellEnd"/>
      <w:r w:rsidRPr="00365856">
        <w:rPr>
          <w:rFonts w:ascii="Times New Roman" w:hAnsi="Times New Roman"/>
          <w:bCs/>
          <w:sz w:val="24"/>
          <w:szCs w:val="24"/>
        </w:rPr>
        <w:t>/Д: Феникс, 20</w:t>
      </w:r>
      <w:r w:rsidR="002D298C">
        <w:rPr>
          <w:rFonts w:ascii="Times New Roman" w:hAnsi="Times New Roman"/>
          <w:bCs/>
          <w:sz w:val="24"/>
          <w:szCs w:val="24"/>
        </w:rPr>
        <w:t>20</w:t>
      </w:r>
      <w:r w:rsidRPr="00365856">
        <w:rPr>
          <w:rFonts w:ascii="Times New Roman" w:hAnsi="Times New Roman"/>
          <w:bCs/>
          <w:sz w:val="24"/>
          <w:szCs w:val="24"/>
        </w:rPr>
        <w:t xml:space="preserve"> – 248 с.</w:t>
      </w:r>
    </w:p>
    <w:p w:rsidR="009E30F1" w:rsidRPr="00365856" w:rsidRDefault="009E30F1" w:rsidP="009E30F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5856">
        <w:rPr>
          <w:rFonts w:ascii="Times New Roman" w:hAnsi="Times New Roman"/>
          <w:bCs/>
          <w:sz w:val="24"/>
          <w:szCs w:val="24"/>
        </w:rPr>
        <w:t xml:space="preserve">2. </w:t>
      </w:r>
      <w:proofErr w:type="spellStart"/>
      <w:r w:rsidRPr="00365856">
        <w:rPr>
          <w:rFonts w:ascii="Times New Roman" w:hAnsi="Times New Roman"/>
          <w:bCs/>
          <w:sz w:val="24"/>
          <w:szCs w:val="24"/>
        </w:rPr>
        <w:t>Вершилович</w:t>
      </w:r>
      <w:proofErr w:type="spellEnd"/>
      <w:r w:rsidRPr="00365856">
        <w:rPr>
          <w:rFonts w:ascii="Times New Roman" w:hAnsi="Times New Roman"/>
          <w:bCs/>
          <w:sz w:val="24"/>
          <w:szCs w:val="24"/>
        </w:rPr>
        <w:t> В.А. Внутридомовое газовое оборудование: учеб. пособие/ В.А. </w:t>
      </w:r>
      <w:proofErr w:type="spellStart"/>
      <w:r w:rsidRPr="00365856">
        <w:rPr>
          <w:rFonts w:ascii="Times New Roman" w:hAnsi="Times New Roman"/>
          <w:bCs/>
          <w:sz w:val="24"/>
          <w:szCs w:val="24"/>
        </w:rPr>
        <w:t>Вершилович</w:t>
      </w:r>
      <w:proofErr w:type="spellEnd"/>
      <w:r w:rsidRPr="00365856">
        <w:rPr>
          <w:rFonts w:ascii="Times New Roman" w:hAnsi="Times New Roman"/>
          <w:bCs/>
          <w:sz w:val="24"/>
          <w:szCs w:val="24"/>
        </w:rPr>
        <w:t xml:space="preserve"> – М.: </w:t>
      </w:r>
      <w:proofErr w:type="spellStart"/>
      <w:r w:rsidRPr="00365856">
        <w:rPr>
          <w:rFonts w:ascii="Times New Roman" w:hAnsi="Times New Roman"/>
          <w:bCs/>
          <w:sz w:val="24"/>
          <w:szCs w:val="24"/>
        </w:rPr>
        <w:t>Инфра-Инженерия</w:t>
      </w:r>
      <w:proofErr w:type="spellEnd"/>
      <w:r w:rsidRPr="00365856">
        <w:rPr>
          <w:rFonts w:ascii="Times New Roman" w:hAnsi="Times New Roman"/>
          <w:bCs/>
          <w:sz w:val="24"/>
          <w:szCs w:val="24"/>
        </w:rPr>
        <w:t>, 20</w:t>
      </w:r>
      <w:r w:rsidR="002D298C">
        <w:rPr>
          <w:rFonts w:ascii="Times New Roman" w:hAnsi="Times New Roman"/>
          <w:bCs/>
          <w:sz w:val="24"/>
          <w:szCs w:val="24"/>
        </w:rPr>
        <w:t>20</w:t>
      </w:r>
      <w:r w:rsidRPr="00365856">
        <w:rPr>
          <w:rFonts w:ascii="Times New Roman" w:hAnsi="Times New Roman"/>
          <w:bCs/>
          <w:sz w:val="24"/>
          <w:szCs w:val="24"/>
        </w:rPr>
        <w:t xml:space="preserve"> – 320 с.</w:t>
      </w:r>
    </w:p>
    <w:p w:rsidR="009E30F1" w:rsidRPr="00365856" w:rsidRDefault="009E30F1" w:rsidP="009E30F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5856">
        <w:rPr>
          <w:rFonts w:ascii="Times New Roman" w:hAnsi="Times New Roman"/>
          <w:bCs/>
          <w:sz w:val="24"/>
          <w:szCs w:val="24"/>
        </w:rPr>
        <w:t xml:space="preserve">3. </w:t>
      </w:r>
      <w:proofErr w:type="spellStart"/>
      <w:r w:rsidRPr="00365856">
        <w:rPr>
          <w:rFonts w:ascii="Times New Roman" w:hAnsi="Times New Roman"/>
          <w:bCs/>
          <w:sz w:val="24"/>
          <w:szCs w:val="24"/>
        </w:rPr>
        <w:t>Колибаба</w:t>
      </w:r>
      <w:proofErr w:type="spellEnd"/>
      <w:r w:rsidRPr="00365856">
        <w:rPr>
          <w:rFonts w:ascii="Times New Roman" w:hAnsi="Times New Roman"/>
          <w:bCs/>
          <w:sz w:val="24"/>
          <w:szCs w:val="24"/>
        </w:rPr>
        <w:t xml:space="preserve"> О.Б., Никишов В.Ф., </w:t>
      </w:r>
      <w:proofErr w:type="spellStart"/>
      <w:r w:rsidRPr="00365856">
        <w:rPr>
          <w:rFonts w:ascii="Times New Roman" w:hAnsi="Times New Roman"/>
          <w:bCs/>
          <w:sz w:val="24"/>
          <w:szCs w:val="24"/>
        </w:rPr>
        <w:t>Ометова</w:t>
      </w:r>
      <w:proofErr w:type="spellEnd"/>
      <w:r w:rsidRPr="00365856">
        <w:rPr>
          <w:rFonts w:ascii="Times New Roman" w:hAnsi="Times New Roman"/>
          <w:bCs/>
          <w:sz w:val="24"/>
          <w:szCs w:val="24"/>
        </w:rPr>
        <w:t xml:space="preserve"> М.Ю. Основы проектирования и эксплуатации систем газораспределения и </w:t>
      </w:r>
      <w:proofErr w:type="spellStart"/>
      <w:r w:rsidRPr="00365856">
        <w:rPr>
          <w:rFonts w:ascii="Times New Roman" w:hAnsi="Times New Roman"/>
          <w:bCs/>
          <w:sz w:val="24"/>
          <w:szCs w:val="24"/>
        </w:rPr>
        <w:t>газопотребления</w:t>
      </w:r>
      <w:proofErr w:type="spellEnd"/>
      <w:r w:rsidRPr="00365856">
        <w:rPr>
          <w:rFonts w:ascii="Times New Roman" w:hAnsi="Times New Roman"/>
          <w:bCs/>
          <w:sz w:val="24"/>
          <w:szCs w:val="24"/>
        </w:rPr>
        <w:t>: учеб. пособие – СПб.: Лань, 20</w:t>
      </w:r>
      <w:r w:rsidR="002D298C">
        <w:rPr>
          <w:rFonts w:ascii="Times New Roman" w:hAnsi="Times New Roman"/>
          <w:bCs/>
          <w:sz w:val="24"/>
          <w:szCs w:val="24"/>
        </w:rPr>
        <w:t>20</w:t>
      </w:r>
      <w:r w:rsidRPr="00365856">
        <w:rPr>
          <w:rFonts w:ascii="Times New Roman" w:hAnsi="Times New Roman"/>
          <w:bCs/>
          <w:sz w:val="24"/>
          <w:szCs w:val="24"/>
        </w:rPr>
        <w:t xml:space="preserve"> – 208</w:t>
      </w:r>
    </w:p>
    <w:p w:rsidR="009E30F1" w:rsidRPr="00365856" w:rsidRDefault="009E30F1" w:rsidP="009E30F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5856">
        <w:rPr>
          <w:rFonts w:ascii="Times New Roman" w:hAnsi="Times New Roman"/>
          <w:bCs/>
          <w:sz w:val="24"/>
          <w:szCs w:val="24"/>
        </w:rPr>
        <w:t>4. В.И. </w:t>
      </w:r>
      <w:proofErr w:type="spellStart"/>
      <w:r w:rsidRPr="00365856">
        <w:rPr>
          <w:rFonts w:ascii="Times New Roman" w:hAnsi="Times New Roman"/>
          <w:bCs/>
          <w:sz w:val="24"/>
          <w:szCs w:val="24"/>
        </w:rPr>
        <w:t>Тарасенко</w:t>
      </w:r>
      <w:proofErr w:type="spellEnd"/>
      <w:r w:rsidRPr="00365856">
        <w:rPr>
          <w:rFonts w:ascii="Times New Roman" w:hAnsi="Times New Roman"/>
          <w:bCs/>
          <w:sz w:val="24"/>
          <w:szCs w:val="24"/>
        </w:rPr>
        <w:t xml:space="preserve"> Системы телемеханики в газоснабжении Р.Ф.: учеб. пособие – М.: Издательство АВС, 20</w:t>
      </w:r>
      <w:r w:rsidR="002D298C">
        <w:rPr>
          <w:rFonts w:ascii="Times New Roman" w:hAnsi="Times New Roman"/>
          <w:bCs/>
          <w:sz w:val="24"/>
          <w:szCs w:val="24"/>
        </w:rPr>
        <w:t>20</w:t>
      </w:r>
      <w:r w:rsidRPr="00365856">
        <w:rPr>
          <w:rFonts w:ascii="Times New Roman" w:hAnsi="Times New Roman"/>
          <w:bCs/>
          <w:sz w:val="24"/>
          <w:szCs w:val="24"/>
        </w:rPr>
        <w:t xml:space="preserve"> – 100 с.</w:t>
      </w:r>
    </w:p>
    <w:p w:rsidR="009E30F1" w:rsidRPr="00365856" w:rsidRDefault="009E30F1" w:rsidP="009E30F1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E30F1" w:rsidRPr="00365856" w:rsidRDefault="009E30F1" w:rsidP="009E30F1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365856">
        <w:rPr>
          <w:rFonts w:ascii="Times New Roman" w:hAnsi="Times New Roman"/>
          <w:b/>
          <w:sz w:val="24"/>
          <w:szCs w:val="24"/>
        </w:rPr>
        <w:t>.2.2. Электронные издания (электронные ресурсы)</w:t>
      </w:r>
    </w:p>
    <w:p w:rsidR="009E30F1" w:rsidRPr="00365856" w:rsidRDefault="002D298C" w:rsidP="009E30F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9E30F1" w:rsidRPr="00365856">
        <w:rPr>
          <w:rFonts w:ascii="Times New Roman" w:hAnsi="Times New Roman"/>
          <w:bCs/>
          <w:sz w:val="24"/>
          <w:szCs w:val="24"/>
        </w:rPr>
        <w:t xml:space="preserve">. Автоматика и телемеханика систем газоснабжения: учебник / В.А. Жила. - М.: ИНФРА-М, 2006, 2018– 238 с.Информационный портал </w:t>
      </w:r>
      <w:proofErr w:type="spellStart"/>
      <w:r w:rsidR="009E30F1" w:rsidRPr="00365856">
        <w:rPr>
          <w:rFonts w:ascii="Times New Roman" w:hAnsi="Times New Roman"/>
          <w:bCs/>
          <w:sz w:val="24"/>
          <w:szCs w:val="24"/>
        </w:rPr>
        <w:t>Электронно-библиотечнаясистема</w:t>
      </w:r>
      <w:proofErr w:type="spellEnd"/>
      <w:r w:rsidR="009E30F1" w:rsidRPr="00365856">
        <w:rPr>
          <w:rFonts w:ascii="Times New Roman" w:hAnsi="Times New Roman"/>
          <w:bCs/>
          <w:sz w:val="24"/>
          <w:szCs w:val="24"/>
        </w:rPr>
        <w:t xml:space="preserve"> Znanium.com (Режим доступа): URL: </w:t>
      </w:r>
      <w:hyperlink r:id="rId5" w:history="1">
        <w:r w:rsidR="009E30F1" w:rsidRPr="00365856">
          <w:rPr>
            <w:rStyle w:val="affb"/>
            <w:rFonts w:ascii="Times New Roman" w:hAnsi="Times New Roman"/>
            <w:bCs/>
            <w:sz w:val="24"/>
            <w:szCs w:val="24"/>
          </w:rPr>
          <w:t>http://znanium.com/</w:t>
        </w:r>
      </w:hyperlink>
      <w:r w:rsidR="009E30F1" w:rsidRPr="00365856">
        <w:rPr>
          <w:rFonts w:ascii="Times New Roman" w:hAnsi="Times New Roman"/>
          <w:bCs/>
          <w:sz w:val="24"/>
          <w:szCs w:val="24"/>
        </w:rPr>
        <w:t xml:space="preserve"> (дата обращения 30.11.2018)</w:t>
      </w:r>
    </w:p>
    <w:p w:rsidR="009E30F1" w:rsidRPr="00365856" w:rsidRDefault="009E30F1" w:rsidP="009E30F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5856">
        <w:rPr>
          <w:rFonts w:ascii="Times New Roman" w:hAnsi="Times New Roman"/>
          <w:bCs/>
          <w:sz w:val="24"/>
          <w:szCs w:val="24"/>
        </w:rPr>
        <w:t xml:space="preserve">2. Газифицированные котельные агрегаты: учебник / О.Н. Брюханов, В.А. Кузнецов. — М.: ИНФРА-М, 2005, 2018. – 392 с. Информационный портал </w:t>
      </w:r>
      <w:proofErr w:type="spellStart"/>
      <w:r w:rsidRPr="00365856">
        <w:rPr>
          <w:rFonts w:ascii="Times New Roman" w:hAnsi="Times New Roman"/>
          <w:bCs/>
          <w:sz w:val="24"/>
          <w:szCs w:val="24"/>
        </w:rPr>
        <w:t>Электронно-библиотечнаясистема</w:t>
      </w:r>
      <w:proofErr w:type="spellEnd"/>
      <w:r w:rsidRPr="00365856">
        <w:rPr>
          <w:rFonts w:ascii="Times New Roman" w:hAnsi="Times New Roman"/>
          <w:bCs/>
          <w:sz w:val="24"/>
          <w:szCs w:val="24"/>
        </w:rPr>
        <w:t xml:space="preserve"> Znanium.com (Режим доступа): URL: </w:t>
      </w:r>
      <w:hyperlink r:id="rId6" w:history="1">
        <w:r w:rsidRPr="00365856">
          <w:rPr>
            <w:rStyle w:val="affb"/>
            <w:rFonts w:ascii="Times New Roman" w:hAnsi="Times New Roman"/>
            <w:bCs/>
            <w:sz w:val="24"/>
            <w:szCs w:val="24"/>
          </w:rPr>
          <w:t>http://znanium.com/</w:t>
        </w:r>
      </w:hyperlink>
      <w:r w:rsidRPr="00365856">
        <w:rPr>
          <w:rFonts w:ascii="Times New Roman" w:hAnsi="Times New Roman"/>
          <w:bCs/>
          <w:sz w:val="24"/>
          <w:szCs w:val="24"/>
        </w:rPr>
        <w:t xml:space="preserve"> (дата обращения 17.11.2018)</w:t>
      </w:r>
    </w:p>
    <w:p w:rsidR="009E30F1" w:rsidRPr="00365856" w:rsidRDefault="009E30F1" w:rsidP="009E30F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E30F1" w:rsidRPr="00365856" w:rsidRDefault="009E30F1" w:rsidP="009E30F1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365856">
        <w:rPr>
          <w:rFonts w:ascii="Times New Roman" w:hAnsi="Times New Roman"/>
          <w:b/>
          <w:bCs/>
          <w:sz w:val="24"/>
          <w:szCs w:val="24"/>
        </w:rPr>
        <w:t>.2.3. Дополнительные источники</w:t>
      </w:r>
    </w:p>
    <w:p w:rsidR="009E30F1" w:rsidRPr="00365856" w:rsidRDefault="009E30F1" w:rsidP="009E30F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5856">
        <w:rPr>
          <w:rFonts w:ascii="Times New Roman" w:hAnsi="Times New Roman"/>
          <w:bCs/>
          <w:sz w:val="24"/>
          <w:szCs w:val="24"/>
        </w:rPr>
        <w:t xml:space="preserve">1. </w:t>
      </w:r>
      <w:bookmarkStart w:id="0" w:name="_Hlk511725191"/>
      <w:r w:rsidRPr="00365856">
        <w:rPr>
          <w:rFonts w:ascii="Times New Roman" w:hAnsi="Times New Roman"/>
          <w:bCs/>
          <w:sz w:val="24"/>
          <w:szCs w:val="24"/>
        </w:rPr>
        <w:t>Основы эксплуатации оборудования и систем газоснабжения: учебник / О.Н. Брюханов, А.И. Плужников. – М.: ИНФРА-М, 2006, 2018. – 256 с.</w:t>
      </w:r>
    </w:p>
    <w:bookmarkEnd w:id="0"/>
    <w:p w:rsidR="009E30F1" w:rsidRPr="00365856" w:rsidRDefault="009E30F1" w:rsidP="009E30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5856">
        <w:rPr>
          <w:rFonts w:ascii="Times New Roman" w:hAnsi="Times New Roman"/>
          <w:bCs/>
          <w:sz w:val="24"/>
          <w:szCs w:val="24"/>
        </w:rPr>
        <w:t>2. Автоматика и телемеханика систем газоснабжения: учебник / В.А. Жила. –  М.: ИНФРА-М, 2006, 2018. – 238 с.</w:t>
      </w:r>
    </w:p>
    <w:p w:rsidR="009E30F1" w:rsidRPr="00365856" w:rsidRDefault="009E30F1" w:rsidP="009E30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5856">
        <w:rPr>
          <w:rFonts w:ascii="Times New Roman" w:hAnsi="Times New Roman"/>
          <w:bCs/>
          <w:sz w:val="24"/>
          <w:szCs w:val="24"/>
        </w:rPr>
        <w:t>3. Газифицированные котельные агрегаты: учебник / О.Н. Брюханов, В.А. Кузнецов. –  М.: ИНФРА-М, 2005, 2018. –  392 с.</w:t>
      </w:r>
    </w:p>
    <w:p w:rsidR="009E30F1" w:rsidRPr="009D16C9" w:rsidRDefault="009E30F1" w:rsidP="009E30F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5856">
        <w:rPr>
          <w:rFonts w:ascii="Times New Roman" w:hAnsi="Times New Roman"/>
          <w:bCs/>
          <w:sz w:val="24"/>
          <w:szCs w:val="24"/>
        </w:rPr>
        <w:t>4. Системы газоснабжения: устройство, монтаж и эксплуатация: Учебное пособие / С.В. Фокин, О.Н. </w:t>
      </w:r>
      <w:proofErr w:type="spellStart"/>
      <w:r w:rsidRPr="00365856">
        <w:rPr>
          <w:rFonts w:ascii="Times New Roman" w:hAnsi="Times New Roman"/>
          <w:bCs/>
          <w:sz w:val="24"/>
          <w:szCs w:val="24"/>
        </w:rPr>
        <w:t>Шпортько</w:t>
      </w:r>
      <w:proofErr w:type="spellEnd"/>
      <w:r w:rsidRPr="00365856">
        <w:rPr>
          <w:rFonts w:ascii="Times New Roman" w:hAnsi="Times New Roman"/>
          <w:bCs/>
          <w:sz w:val="24"/>
          <w:szCs w:val="24"/>
        </w:rPr>
        <w:t xml:space="preserve">. – М.: </w:t>
      </w:r>
      <w:proofErr w:type="spellStart"/>
      <w:r w:rsidRPr="00365856">
        <w:rPr>
          <w:rFonts w:ascii="Times New Roman" w:hAnsi="Times New Roman"/>
          <w:bCs/>
          <w:sz w:val="24"/>
          <w:szCs w:val="24"/>
        </w:rPr>
        <w:t>Альфа-М</w:t>
      </w:r>
      <w:proofErr w:type="spellEnd"/>
      <w:r w:rsidRPr="00365856">
        <w:rPr>
          <w:rFonts w:ascii="Times New Roman" w:hAnsi="Times New Roman"/>
          <w:bCs/>
          <w:sz w:val="24"/>
          <w:szCs w:val="24"/>
        </w:rPr>
        <w:t>: НИЦ ИНФРА-М, 2011, 2015. – 288 с.</w:t>
      </w:r>
    </w:p>
    <w:p w:rsidR="00C06106" w:rsidRPr="00CD4F82" w:rsidRDefault="00C06106" w:rsidP="00C06106">
      <w:pPr>
        <w:pStyle w:val="afb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9E30F1" w:rsidRPr="00FD7F24" w:rsidRDefault="009E30F1" w:rsidP="009E30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7F24">
        <w:rPr>
          <w:rFonts w:ascii="Times New Roman" w:hAnsi="Times New Roman"/>
          <w:b/>
          <w:bCs/>
          <w:sz w:val="24"/>
          <w:szCs w:val="24"/>
        </w:rPr>
        <w:t>4.3 Общие требования к организации образовательного процесса</w:t>
      </w:r>
    </w:p>
    <w:p w:rsidR="009E30F1" w:rsidRDefault="009E30F1" w:rsidP="009E30F1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sz w:val="24"/>
          <w:szCs w:val="24"/>
        </w:rPr>
        <w:t xml:space="preserve">Производственная </w:t>
      </w:r>
      <w:r w:rsidR="00A3664A">
        <w:rPr>
          <w:rFonts w:ascii="Times New Roman" w:hAnsi="Times New Roman"/>
          <w:sz w:val="24"/>
          <w:szCs w:val="24"/>
        </w:rPr>
        <w:t xml:space="preserve">(преддипломная) </w:t>
      </w:r>
      <w:r w:rsidRPr="00FD7F24">
        <w:rPr>
          <w:rFonts w:ascii="Times New Roman" w:hAnsi="Times New Roman"/>
          <w:sz w:val="24"/>
          <w:szCs w:val="24"/>
        </w:rPr>
        <w:t xml:space="preserve">практика   </w:t>
      </w:r>
      <w:r>
        <w:rPr>
          <w:rFonts w:ascii="Times New Roman" w:hAnsi="Times New Roman"/>
          <w:sz w:val="24"/>
          <w:szCs w:val="24"/>
        </w:rPr>
        <w:t>реализуется концентрированно.</w:t>
      </w:r>
    </w:p>
    <w:p w:rsidR="009E30F1" w:rsidRDefault="009E30F1" w:rsidP="009E30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30F1" w:rsidRPr="00FD7F24" w:rsidRDefault="009E30F1" w:rsidP="009E30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7F24">
        <w:rPr>
          <w:rFonts w:ascii="Times New Roman" w:hAnsi="Times New Roman"/>
          <w:b/>
          <w:bCs/>
          <w:sz w:val="24"/>
          <w:szCs w:val="24"/>
        </w:rPr>
        <w:t>4.4 Кадровое обеспечение образовательного процесса</w:t>
      </w:r>
    </w:p>
    <w:p w:rsidR="009E30F1" w:rsidRPr="00FD7F24" w:rsidRDefault="009E30F1" w:rsidP="009E30F1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sz w:val="24"/>
          <w:szCs w:val="24"/>
        </w:rPr>
        <w:t>Мастера производственного обучения и преподаватели профессионального цикла, осуществляющие руководство производственной практикой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должны проходить обязательную стажировку в профильных организациях не реже 1-го раза в 3 года.</w:t>
      </w:r>
    </w:p>
    <w:p w:rsidR="009E30F1" w:rsidRPr="00FD7F24" w:rsidRDefault="009E30F1" w:rsidP="009E30F1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9E30F1" w:rsidRPr="00FD7F24" w:rsidRDefault="009E30F1" w:rsidP="009E3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b/>
          <w:bCs/>
          <w:sz w:val="24"/>
          <w:szCs w:val="24"/>
        </w:rPr>
        <w:t>5. КОНТРОЛЬ И ОЦЕНКА РЕЗУЛЬТАТОВ ОСВОЕНИЯ ПРОГРАММЫ ПРАКТИКИ</w:t>
      </w:r>
    </w:p>
    <w:p w:rsidR="00CD4F82" w:rsidRPr="00CD4F82" w:rsidRDefault="00CD4F82" w:rsidP="00CD4F82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прохождения производственной (преддипломной) практики обучающиеся обязаны вести документацию:</w:t>
      </w:r>
    </w:p>
    <w:p w:rsidR="00CD4F82" w:rsidRPr="00CD4F82" w:rsidRDefault="00CD4F82" w:rsidP="00EB681F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Отчет о прохождении практики</w:t>
      </w:r>
    </w:p>
    <w:p w:rsidR="00CD4F82" w:rsidRPr="00CD4F82" w:rsidRDefault="00CD4F82" w:rsidP="00EB681F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Дневник по практике</w:t>
      </w:r>
    </w:p>
    <w:p w:rsidR="00CD4F82" w:rsidRPr="00CD4F82" w:rsidRDefault="00CD4F82" w:rsidP="00CD4F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успеваемости и оценка результатов прохождения производственной (преддипломной) практики осуществляется руководителями практики от колледжа и организации в процессе выполнения обучающимися заданий, проектов, выполнения практических проверочных работ.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7"/>
        <w:gridCol w:w="3918"/>
        <w:gridCol w:w="2564"/>
      </w:tblGrid>
      <w:tr w:rsidR="00B1192C" w:rsidRPr="009D16C9" w:rsidTr="00A2284C">
        <w:trPr>
          <w:trHeight w:val="1098"/>
        </w:trPr>
        <w:tc>
          <w:tcPr>
            <w:tcW w:w="2749" w:type="dxa"/>
          </w:tcPr>
          <w:p w:rsidR="00B1192C" w:rsidRPr="009D16C9" w:rsidRDefault="00B1192C" w:rsidP="00A2284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055" w:type="dxa"/>
          </w:tcPr>
          <w:p w:rsidR="00B1192C" w:rsidRPr="009D16C9" w:rsidRDefault="00B1192C" w:rsidP="00A2284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92C" w:rsidRPr="009D16C9" w:rsidRDefault="00B1192C" w:rsidP="00A2284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658" w:type="dxa"/>
          </w:tcPr>
          <w:p w:rsidR="00B1192C" w:rsidRPr="009D16C9" w:rsidRDefault="00B1192C" w:rsidP="00A2284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92C" w:rsidRPr="009D16C9" w:rsidRDefault="00B1192C" w:rsidP="00A2284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B1192C" w:rsidRPr="009D16C9" w:rsidTr="00A2284C">
        <w:trPr>
          <w:trHeight w:val="698"/>
        </w:trPr>
        <w:tc>
          <w:tcPr>
            <w:tcW w:w="2749" w:type="dxa"/>
          </w:tcPr>
          <w:p w:rsidR="00B1192C" w:rsidRPr="009D16C9" w:rsidRDefault="00B1192C" w:rsidP="00A228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ПК 1.1. Конструировать элементы систем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  <w:tc>
          <w:tcPr>
            <w:tcW w:w="4055" w:type="dxa"/>
          </w:tcPr>
          <w:p w:rsidR="00B1192C" w:rsidRDefault="00B1192C" w:rsidP="00A2284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чертеж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проектов;</w:t>
            </w:r>
          </w:p>
          <w:p w:rsidR="00B1192C" w:rsidRPr="009D16C9" w:rsidRDefault="00B1192C" w:rsidP="00A2284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эскиз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элемент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систем газораспределения и </w:t>
            </w:r>
            <w:proofErr w:type="spellStart"/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192C" w:rsidRPr="009D16C9" w:rsidRDefault="00B1192C" w:rsidP="00A2284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строит продольные профили участков газопроводов;</w:t>
            </w:r>
          </w:p>
          <w:p w:rsidR="00B1192C" w:rsidRPr="009D16C9" w:rsidRDefault="00B1192C" w:rsidP="00A2284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вычерчива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т оборудование и газопроводы на планах этажей;</w:t>
            </w:r>
          </w:p>
          <w:p w:rsidR="00B1192C" w:rsidRPr="009D16C9" w:rsidRDefault="00B1192C" w:rsidP="00A2284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моделир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и вычерчива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т аксонометрические схемы внутренних газопроводов для гражданских, промышленных и сельскохозяйственных объектов;</w:t>
            </w:r>
          </w:p>
          <w:p w:rsidR="00B1192C" w:rsidRPr="009D16C9" w:rsidRDefault="00B1192C" w:rsidP="00A2284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т архитектурно-строительные и специальные чертежи;</w:t>
            </w:r>
          </w:p>
          <w:p w:rsidR="00B1192C" w:rsidRPr="009D16C9" w:rsidRDefault="00B1192C" w:rsidP="00A2284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конструир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т фрагменты специальных чертежей при помощи персонального компьютера.</w:t>
            </w:r>
          </w:p>
        </w:tc>
        <w:tc>
          <w:tcPr>
            <w:tcW w:w="2658" w:type="dxa"/>
          </w:tcPr>
          <w:p w:rsidR="00B1192C" w:rsidRPr="009D16C9" w:rsidRDefault="00B1192C" w:rsidP="00A228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практических работ, курсового проекта, оценка результатов прохождения практики</w:t>
            </w:r>
          </w:p>
        </w:tc>
      </w:tr>
      <w:tr w:rsidR="00B1192C" w:rsidRPr="009D16C9" w:rsidTr="00A2284C">
        <w:tc>
          <w:tcPr>
            <w:tcW w:w="2749" w:type="dxa"/>
          </w:tcPr>
          <w:p w:rsidR="00B1192C" w:rsidRPr="009D16C9" w:rsidRDefault="00B1192C" w:rsidP="00A22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1.2. Выполнять расчет систем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  <w:tc>
          <w:tcPr>
            <w:tcW w:w="4055" w:type="dxa"/>
          </w:tcPr>
          <w:p w:rsidR="00B1192C" w:rsidRPr="009D16C9" w:rsidRDefault="00B1192C" w:rsidP="00A2284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ирает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и 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требованиями нормативно-справочной литературы, и технико-экономической целесообразности их применения;</w:t>
            </w:r>
          </w:p>
          <w:p w:rsidR="00B1192C" w:rsidRPr="009D16C9" w:rsidRDefault="00B1192C" w:rsidP="00A2284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уется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нормативно-справочной информацией для расчета элементов систем газораспределения и </w:t>
            </w:r>
            <w:proofErr w:type="spellStart"/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192C" w:rsidRPr="009D16C9" w:rsidRDefault="00B1192C" w:rsidP="00A2284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т расчетные расходы газа потребителями низкого, среднего и высокого давления;</w:t>
            </w:r>
          </w:p>
          <w:p w:rsidR="00B1192C" w:rsidRPr="009D16C9" w:rsidRDefault="00B1192C" w:rsidP="00A2284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т гидравлический расчет систем газораспределения и </w:t>
            </w:r>
            <w:proofErr w:type="spellStart"/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192C" w:rsidRPr="009D16C9" w:rsidRDefault="00B1192C" w:rsidP="00A2284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подбира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т оборудование газорегуляторных пунктов;</w:t>
            </w:r>
          </w:p>
          <w:p w:rsidR="00B1192C" w:rsidRPr="009D16C9" w:rsidRDefault="00B1192C" w:rsidP="00A2284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т расчет систем и подбор оборудования с использованием вычислительной техники и персональных компьютеров.</w:t>
            </w:r>
          </w:p>
        </w:tc>
        <w:tc>
          <w:tcPr>
            <w:tcW w:w="2658" w:type="dxa"/>
          </w:tcPr>
          <w:p w:rsidR="00B1192C" w:rsidRPr="009D16C9" w:rsidRDefault="00B1192C" w:rsidP="00A22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практических работ, курсового проекта, оценка результатов прохождения практики</w:t>
            </w:r>
          </w:p>
        </w:tc>
      </w:tr>
      <w:tr w:rsidR="00B1192C" w:rsidRPr="009D16C9" w:rsidTr="00A2284C">
        <w:tc>
          <w:tcPr>
            <w:tcW w:w="2749" w:type="dxa"/>
          </w:tcPr>
          <w:p w:rsidR="00B1192C" w:rsidRPr="009D16C9" w:rsidRDefault="00B1192C" w:rsidP="00A22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ПК 1.3. Составлять спецификацию материалов и оборудования на системы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  <w:tc>
          <w:tcPr>
            <w:tcW w:w="4055" w:type="dxa"/>
          </w:tcPr>
          <w:p w:rsidR="00B1192C" w:rsidRPr="009D16C9" w:rsidRDefault="00B1192C" w:rsidP="00A2284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оборудования систем газораспределения и </w:t>
            </w:r>
            <w:proofErr w:type="spellStart"/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1192C" w:rsidRPr="009D16C9" w:rsidRDefault="00B1192C" w:rsidP="00A2284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заполня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т формы таблиц спецификаций материалов и оборудования в соответствии с государственными стандартами и техническими условиями.</w:t>
            </w:r>
          </w:p>
        </w:tc>
        <w:tc>
          <w:tcPr>
            <w:tcW w:w="2658" w:type="dxa"/>
          </w:tcPr>
          <w:p w:rsidR="00B1192C" w:rsidRPr="009D16C9" w:rsidRDefault="00B1192C" w:rsidP="00A22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практических работ, курсового проекта, оценка результатов прохождения практики</w:t>
            </w:r>
          </w:p>
        </w:tc>
      </w:tr>
    </w:tbl>
    <w:p w:rsidR="00001370" w:rsidRDefault="00001370" w:rsidP="00B11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2C" w:rsidRDefault="00B1192C" w:rsidP="00B11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4195"/>
        <w:gridCol w:w="2574"/>
      </w:tblGrid>
      <w:tr w:rsidR="00B1192C" w:rsidRPr="009D16C9" w:rsidTr="00A2284C">
        <w:trPr>
          <w:trHeight w:val="1098"/>
        </w:trPr>
        <w:tc>
          <w:tcPr>
            <w:tcW w:w="2836" w:type="dxa"/>
          </w:tcPr>
          <w:p w:rsidR="00B1192C" w:rsidRPr="009D16C9" w:rsidRDefault="00B1192C" w:rsidP="00A2284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195" w:type="dxa"/>
          </w:tcPr>
          <w:p w:rsidR="00B1192C" w:rsidRPr="009D16C9" w:rsidRDefault="00B1192C" w:rsidP="00A2284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92C" w:rsidRPr="009D16C9" w:rsidRDefault="00B1192C" w:rsidP="00A2284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574" w:type="dxa"/>
          </w:tcPr>
          <w:p w:rsidR="00B1192C" w:rsidRPr="009D16C9" w:rsidRDefault="00B1192C" w:rsidP="00A2284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92C" w:rsidRPr="009D16C9" w:rsidRDefault="00B1192C" w:rsidP="00A2284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B1192C" w:rsidRPr="009D16C9" w:rsidTr="00A2284C">
        <w:trPr>
          <w:trHeight w:val="698"/>
        </w:trPr>
        <w:tc>
          <w:tcPr>
            <w:tcW w:w="2836" w:type="dxa"/>
          </w:tcPr>
          <w:p w:rsidR="00B1192C" w:rsidRPr="009D16C9" w:rsidRDefault="00B1192C" w:rsidP="00A228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ПК 2.1. Организовывать и выполнять подготовку систем и объектов к строительству и монтажу</w:t>
            </w:r>
          </w:p>
        </w:tc>
        <w:tc>
          <w:tcPr>
            <w:tcW w:w="4195" w:type="dxa"/>
          </w:tcPr>
          <w:p w:rsidR="00B1192C" w:rsidRPr="009D16C9" w:rsidRDefault="00B1192C" w:rsidP="00A22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 xml:space="preserve"> по определению состава и объема вспомогательных работ по подготовке и оборудованию участка производства однотипных строительных работ, подготовк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 xml:space="preserve"> документов для оформления </w:t>
            </w: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>разрешений и допусков для производства строительных работ на объекте капитального строительства, определ</w:t>
            </w:r>
            <w:r>
              <w:rPr>
                <w:rFonts w:ascii="Times New Roman" w:hAnsi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 xml:space="preserve"> вредны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 xml:space="preserve"> и (или) опасны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 xml:space="preserve"> фактор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, связанны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 xml:space="preserve"> с производством однотипных строительных работ, использованием строительной техники и складированием материалов, изделий и конструкций.</w:t>
            </w:r>
          </w:p>
        </w:tc>
        <w:tc>
          <w:tcPr>
            <w:tcW w:w="2574" w:type="dxa"/>
          </w:tcPr>
          <w:p w:rsidR="00B1192C" w:rsidRPr="009D16C9" w:rsidRDefault="00B1192C" w:rsidP="00A228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Экспертное наблюдение за выполнением практических работ, курсового проекта, оценка результатов </w:t>
            </w: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>прохождения практики</w:t>
            </w:r>
          </w:p>
        </w:tc>
      </w:tr>
      <w:tr w:rsidR="00B1192C" w:rsidRPr="009D16C9" w:rsidTr="00A2284C">
        <w:tc>
          <w:tcPr>
            <w:tcW w:w="2836" w:type="dxa"/>
          </w:tcPr>
          <w:p w:rsidR="00B1192C" w:rsidRPr="009D16C9" w:rsidRDefault="00B1192C" w:rsidP="00A22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2.2. Организовывать и выполнять работы по строительству и монтажу систем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  <w:r w:rsidRPr="009D16C9">
              <w:rPr>
                <w:rFonts w:ascii="Times New Roman" w:hAnsi="Times New Roman"/>
                <w:sz w:val="24"/>
                <w:szCs w:val="24"/>
              </w:rPr>
              <w:t xml:space="preserve"> в соответствии с правилами и нормами по охране труда, требованиями пожарной безопасности и охраны окружающей среды</w:t>
            </w:r>
          </w:p>
        </w:tc>
        <w:tc>
          <w:tcPr>
            <w:tcW w:w="4195" w:type="dxa"/>
          </w:tcPr>
          <w:p w:rsidR="00B1192C" w:rsidRPr="009D16C9" w:rsidRDefault="00B1192C" w:rsidP="00A22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 xml:space="preserve"> по определению объема (количества) строительных материалов, конструкций изделий, оборудования и других видов материально-технических ресурсов; осуществление документального учета материально-технических ресурсов; разработка и контроль выполнения календарных планов и графиков производства однотипных строительных работ; производство расчетов производственных заданий; осуществл</w:t>
            </w:r>
            <w:r>
              <w:rPr>
                <w:rFonts w:ascii="Times New Roman" w:hAnsi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 xml:space="preserve"> документально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 xml:space="preserve"> сопровождение производства строительных работ. </w:t>
            </w:r>
          </w:p>
        </w:tc>
        <w:tc>
          <w:tcPr>
            <w:tcW w:w="2574" w:type="dxa"/>
          </w:tcPr>
          <w:p w:rsidR="00B1192C" w:rsidRPr="009D16C9" w:rsidRDefault="00B1192C" w:rsidP="00A22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практических работ, курсового проекта, оценка результатов прохождения практики</w:t>
            </w:r>
          </w:p>
        </w:tc>
      </w:tr>
      <w:tr w:rsidR="00B1192C" w:rsidRPr="009D16C9" w:rsidTr="00A2284C">
        <w:tc>
          <w:tcPr>
            <w:tcW w:w="2836" w:type="dxa"/>
          </w:tcPr>
          <w:p w:rsidR="00B1192C" w:rsidRPr="009D16C9" w:rsidRDefault="00B1192C" w:rsidP="00A22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ПК 2.3. Организовывать и выполнять производственный контроль качества строительно-монтажных работ</w:t>
            </w:r>
          </w:p>
        </w:tc>
        <w:tc>
          <w:tcPr>
            <w:tcW w:w="4195" w:type="dxa"/>
          </w:tcPr>
          <w:p w:rsidR="00B1192C" w:rsidRPr="009D16C9" w:rsidRDefault="00B1192C" w:rsidP="00A22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Производит документальный, визуальный и инструментальный контроль качества строительных материалов, конструкций, изделий, оборудования и других видов материально-технических ресурсов; результатов производства и сравнительный анализ соответствия данных контроля качества строительных работ; осуществля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т документальное сопровождение приемочного контроля в документах, предусмотренных действующей в организации системой управления качеством.</w:t>
            </w:r>
          </w:p>
        </w:tc>
        <w:tc>
          <w:tcPr>
            <w:tcW w:w="2574" w:type="dxa"/>
          </w:tcPr>
          <w:p w:rsidR="00B1192C" w:rsidRPr="009D16C9" w:rsidRDefault="00B1192C" w:rsidP="00A22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практических работ, курсового проекта, оценка результатов прохождения практики</w:t>
            </w:r>
          </w:p>
        </w:tc>
      </w:tr>
      <w:tr w:rsidR="00B1192C" w:rsidRPr="009D16C9" w:rsidTr="00A2284C">
        <w:tc>
          <w:tcPr>
            <w:tcW w:w="2836" w:type="dxa"/>
          </w:tcPr>
          <w:p w:rsidR="00B1192C" w:rsidRPr="009D16C9" w:rsidRDefault="00B1192C" w:rsidP="00A22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ПК 2.4. Выполнять пусконаладочные работы систем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  <w:tc>
          <w:tcPr>
            <w:tcW w:w="4195" w:type="dxa"/>
          </w:tcPr>
          <w:p w:rsidR="00B1192C" w:rsidRPr="009D16C9" w:rsidRDefault="00B1192C" w:rsidP="00A22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т обработку информации в соответствии с действующими нормативными документами.</w:t>
            </w:r>
          </w:p>
        </w:tc>
        <w:tc>
          <w:tcPr>
            <w:tcW w:w="2574" w:type="dxa"/>
          </w:tcPr>
          <w:p w:rsidR="00B1192C" w:rsidRPr="009D16C9" w:rsidRDefault="00B1192C" w:rsidP="00A22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за выполнением практических работ, курсового проекта, оценка результатов </w:t>
            </w: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>прохождения практики</w:t>
            </w:r>
          </w:p>
        </w:tc>
      </w:tr>
      <w:tr w:rsidR="00B1192C" w:rsidRPr="009D16C9" w:rsidTr="00A2284C">
        <w:tc>
          <w:tcPr>
            <w:tcW w:w="2836" w:type="dxa"/>
          </w:tcPr>
          <w:p w:rsidR="00B1192C" w:rsidRPr="009D16C9" w:rsidRDefault="00B1192C" w:rsidP="00A22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2.5. Руководство другими работниками в рамках подразделения при выполнении работ по строительству и монтажу систем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  <w:tc>
          <w:tcPr>
            <w:tcW w:w="4195" w:type="dxa"/>
          </w:tcPr>
          <w:p w:rsidR="00B1192C" w:rsidRPr="009D16C9" w:rsidRDefault="00B1192C" w:rsidP="00A22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Вносит предложения о мерах поощрения и взыскания работников; определя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т перечень работ по обеспечению безопасности участка производства однотипных строительных работ; определ</w:t>
            </w:r>
            <w:r>
              <w:rPr>
                <w:rFonts w:ascii="Times New Roman" w:hAnsi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 xml:space="preserve"> средств коллективной и (или) индивидуальной защиты работников.</w:t>
            </w:r>
          </w:p>
        </w:tc>
        <w:tc>
          <w:tcPr>
            <w:tcW w:w="2574" w:type="dxa"/>
          </w:tcPr>
          <w:p w:rsidR="00B1192C" w:rsidRPr="009D16C9" w:rsidRDefault="00B1192C" w:rsidP="00A22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практических работ, курсового проекта, оценка результатов прохождения практики</w:t>
            </w:r>
          </w:p>
        </w:tc>
      </w:tr>
    </w:tbl>
    <w:p w:rsidR="00B1192C" w:rsidRPr="00001370" w:rsidRDefault="00B1192C" w:rsidP="00B11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70" w:rsidRDefault="00001370" w:rsidP="00001370">
      <w:pPr>
        <w:widowControl w:val="0"/>
        <w:shd w:val="clear" w:color="auto" w:fill="FFFFFF"/>
        <w:tabs>
          <w:tab w:val="left" w:pos="0"/>
          <w:tab w:val="left" w:pos="1159"/>
          <w:tab w:val="left" w:pos="12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2C" w:rsidRDefault="00B1192C" w:rsidP="00001370">
      <w:pPr>
        <w:widowControl w:val="0"/>
        <w:shd w:val="clear" w:color="auto" w:fill="FFFFFF"/>
        <w:tabs>
          <w:tab w:val="left" w:pos="0"/>
          <w:tab w:val="left" w:pos="1159"/>
          <w:tab w:val="left" w:pos="12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2C" w:rsidRDefault="00B1192C" w:rsidP="00001370">
      <w:pPr>
        <w:widowControl w:val="0"/>
        <w:shd w:val="clear" w:color="auto" w:fill="FFFFFF"/>
        <w:tabs>
          <w:tab w:val="left" w:pos="0"/>
          <w:tab w:val="left" w:pos="1159"/>
          <w:tab w:val="left" w:pos="12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4201"/>
        <w:gridCol w:w="2568"/>
      </w:tblGrid>
      <w:tr w:rsidR="00B1192C" w:rsidRPr="009D16C9" w:rsidTr="00B1192C">
        <w:trPr>
          <w:trHeight w:val="1098"/>
        </w:trPr>
        <w:tc>
          <w:tcPr>
            <w:tcW w:w="2836" w:type="dxa"/>
          </w:tcPr>
          <w:p w:rsidR="00B1192C" w:rsidRPr="009D16C9" w:rsidRDefault="00B1192C" w:rsidP="00A2284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201" w:type="dxa"/>
          </w:tcPr>
          <w:p w:rsidR="00B1192C" w:rsidRPr="009D16C9" w:rsidRDefault="00B1192C" w:rsidP="00A2284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92C" w:rsidRPr="009D16C9" w:rsidRDefault="00B1192C" w:rsidP="00A2284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568" w:type="dxa"/>
          </w:tcPr>
          <w:p w:rsidR="00B1192C" w:rsidRPr="009D16C9" w:rsidRDefault="00B1192C" w:rsidP="00A2284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92C" w:rsidRPr="009D16C9" w:rsidRDefault="00B1192C" w:rsidP="00A2284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B1192C" w:rsidRPr="009D16C9" w:rsidTr="00B1192C">
        <w:trPr>
          <w:trHeight w:val="698"/>
        </w:trPr>
        <w:tc>
          <w:tcPr>
            <w:tcW w:w="2836" w:type="dxa"/>
          </w:tcPr>
          <w:p w:rsidR="00B1192C" w:rsidRPr="009D16C9" w:rsidRDefault="00B1192C" w:rsidP="00A228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ПК 3.1. Осуществлять контроль и диагностику параметров эксплуатационной пригодности систем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  <w:tc>
          <w:tcPr>
            <w:tcW w:w="4201" w:type="dxa"/>
          </w:tcPr>
          <w:p w:rsidR="00B1192C" w:rsidRPr="009D16C9" w:rsidRDefault="00B1192C" w:rsidP="00A2284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(техническая диагностика) состояни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газопроводов приборами ультразвукового контроля;</w:t>
            </w:r>
          </w:p>
          <w:p w:rsidR="00B1192C" w:rsidRPr="009D16C9" w:rsidRDefault="00B1192C" w:rsidP="00A2284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антикоррозийной электрохимической защиты подземных газопроводов низкого давления; </w:t>
            </w:r>
          </w:p>
          <w:p w:rsidR="00B1192C" w:rsidRPr="009D16C9" w:rsidRDefault="00B1192C" w:rsidP="00A2284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наличия и удаления влаги и конденсата из газопровода в соответствии с нормативными документами;</w:t>
            </w:r>
          </w:p>
          <w:p w:rsidR="00B1192C" w:rsidRPr="009D16C9" w:rsidRDefault="00B1192C" w:rsidP="00A2284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ивает выполнение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плановы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осмотров элементов домового газового оборудования; </w:t>
            </w:r>
          </w:p>
          <w:p w:rsidR="00B1192C" w:rsidRPr="009D16C9" w:rsidRDefault="00B1192C" w:rsidP="00A2284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 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освидетельствование стальных внутридомовых газопроводов, систем </w:t>
            </w:r>
            <w:proofErr w:type="spellStart"/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приборами ультразвукового контроля.</w:t>
            </w:r>
          </w:p>
        </w:tc>
        <w:tc>
          <w:tcPr>
            <w:tcW w:w="2568" w:type="dxa"/>
          </w:tcPr>
          <w:p w:rsidR="00B1192C" w:rsidRPr="009D16C9" w:rsidRDefault="00B1192C" w:rsidP="00A228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практических работ, оценка результатов прохождения практики</w:t>
            </w:r>
          </w:p>
        </w:tc>
      </w:tr>
      <w:tr w:rsidR="00B1192C" w:rsidRPr="009D16C9" w:rsidTr="00B1192C">
        <w:tc>
          <w:tcPr>
            <w:tcW w:w="2836" w:type="dxa"/>
          </w:tcPr>
          <w:p w:rsidR="00B1192C" w:rsidRPr="009D16C9" w:rsidRDefault="00B1192C" w:rsidP="00A22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ПК 3.2. Осуществлять планирование работ, связанных с эксплуатацией и ремонтом систем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>газопотребления</w:t>
            </w:r>
            <w:proofErr w:type="spellEnd"/>
          </w:p>
        </w:tc>
        <w:tc>
          <w:tcPr>
            <w:tcW w:w="4201" w:type="dxa"/>
          </w:tcPr>
          <w:p w:rsidR="00B1192C" w:rsidRPr="009D16C9" w:rsidRDefault="00B1192C" w:rsidP="00A2284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атывает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производственных заданий и графиков профилактических и текущих работ на газопроводах низкого давления;</w:t>
            </w:r>
          </w:p>
          <w:p w:rsidR="00B1192C" w:rsidRPr="009D16C9" w:rsidRDefault="00B1192C" w:rsidP="00A2284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планов текущего 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капитального ремонта </w:t>
            </w:r>
            <w:proofErr w:type="spellStart"/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котлоагрегатов</w:t>
            </w:r>
            <w:proofErr w:type="spellEnd"/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, котельного и вспомогательного оборудования котельной;</w:t>
            </w:r>
          </w:p>
          <w:p w:rsidR="00B1192C" w:rsidRPr="009D16C9" w:rsidRDefault="00B1192C" w:rsidP="00A2284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и дефектны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ведомост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о техническом состоянии домового газового оборудования, газопроводов, отключающих устройств и других элементов.</w:t>
            </w:r>
          </w:p>
        </w:tc>
        <w:tc>
          <w:tcPr>
            <w:tcW w:w="2568" w:type="dxa"/>
          </w:tcPr>
          <w:p w:rsidR="00B1192C" w:rsidRPr="009D16C9" w:rsidRDefault="00B1192C" w:rsidP="00A22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Экспертное наблюдение за выполнением практических работ, оценка результатов прохождения </w:t>
            </w: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>практики</w:t>
            </w:r>
          </w:p>
        </w:tc>
      </w:tr>
      <w:tr w:rsidR="00B1192C" w:rsidRPr="009D16C9" w:rsidTr="00B1192C">
        <w:tc>
          <w:tcPr>
            <w:tcW w:w="2836" w:type="dxa"/>
          </w:tcPr>
          <w:p w:rsidR="00B1192C" w:rsidRPr="009D16C9" w:rsidRDefault="00B1192C" w:rsidP="00A22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3.3. Организовывать производство работ по эксплуатации и ремонту систем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  <w:tc>
          <w:tcPr>
            <w:tcW w:w="4201" w:type="dxa"/>
          </w:tcPr>
          <w:p w:rsidR="00B1192C" w:rsidRPr="009D16C9" w:rsidRDefault="00B1192C" w:rsidP="00A2284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обход и осмотр трасс подземных и надземных газопроводов низкого давления, групповых баллонных и резервуарных газовых установок, а также запорной и регулирующей арматуры;</w:t>
            </w:r>
          </w:p>
          <w:p w:rsidR="00B1192C" w:rsidRPr="009D16C9" w:rsidRDefault="00B1192C" w:rsidP="00A2284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работ по подключению новых абонентов к газопроводу низкого давления;</w:t>
            </w:r>
          </w:p>
          <w:p w:rsidR="00B1192C" w:rsidRPr="009D16C9" w:rsidRDefault="00B1192C" w:rsidP="00A2284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баллонов сжиженного углеводородного газа в групповых баллонных установках и заправки резервуаров сжиженного углеводородного газа.</w:t>
            </w:r>
          </w:p>
        </w:tc>
        <w:tc>
          <w:tcPr>
            <w:tcW w:w="2568" w:type="dxa"/>
          </w:tcPr>
          <w:p w:rsidR="00B1192C" w:rsidRPr="009D16C9" w:rsidRDefault="00B1192C" w:rsidP="00A22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практических работ, оценка результатов прохождения практики</w:t>
            </w:r>
          </w:p>
        </w:tc>
      </w:tr>
      <w:tr w:rsidR="00B1192C" w:rsidRPr="009D16C9" w:rsidTr="00B1192C">
        <w:tc>
          <w:tcPr>
            <w:tcW w:w="2836" w:type="dxa"/>
          </w:tcPr>
          <w:p w:rsidR="00B1192C" w:rsidRPr="009D16C9" w:rsidRDefault="00B1192C" w:rsidP="00A22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ПК 3.4. Осуществлять надзор и контроль за ремонтом и его качеством</w:t>
            </w:r>
          </w:p>
        </w:tc>
        <w:tc>
          <w:tcPr>
            <w:tcW w:w="4201" w:type="dxa"/>
          </w:tcPr>
          <w:p w:rsidR="00B1192C" w:rsidRPr="009D16C9" w:rsidRDefault="00B1192C" w:rsidP="00A2284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журнал технических осмотров в соответствии с современными стандартными требованиями к отчетности;</w:t>
            </w:r>
          </w:p>
          <w:p w:rsidR="00B1192C" w:rsidRPr="009D16C9" w:rsidRDefault="00B1192C" w:rsidP="00A2284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правильной эксплуатации технического и вспомогательного оборудования, инструмента и оснастки, используемых в процессе технического обслуживания и ремонта.</w:t>
            </w:r>
          </w:p>
        </w:tc>
        <w:tc>
          <w:tcPr>
            <w:tcW w:w="2568" w:type="dxa"/>
          </w:tcPr>
          <w:p w:rsidR="00B1192C" w:rsidRPr="009D16C9" w:rsidRDefault="00B1192C" w:rsidP="00A22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практических работ, оценка результатов прохождения практики</w:t>
            </w:r>
          </w:p>
        </w:tc>
      </w:tr>
      <w:tr w:rsidR="00B1192C" w:rsidRPr="009D16C9" w:rsidTr="00B1192C">
        <w:tc>
          <w:tcPr>
            <w:tcW w:w="2836" w:type="dxa"/>
          </w:tcPr>
          <w:p w:rsidR="00B1192C" w:rsidRPr="009D16C9" w:rsidRDefault="00B1192C" w:rsidP="00A22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ПК 3.5. Осуществлять руководство другими работниками в рамках подразделения при выполнении работ по эксплуатации систем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  <w:tc>
          <w:tcPr>
            <w:tcW w:w="4201" w:type="dxa"/>
          </w:tcPr>
          <w:p w:rsidR="00B1192C" w:rsidRPr="009D16C9" w:rsidRDefault="00B1192C" w:rsidP="00A2284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овывает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подчиненного персонала при ликвидации аварий и проведении аварийно-восстановительных работ;</w:t>
            </w:r>
          </w:p>
          <w:p w:rsidR="00B1192C" w:rsidRPr="009D16C9" w:rsidRDefault="00B1192C" w:rsidP="00A2284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персонала на рабочем месте.</w:t>
            </w:r>
          </w:p>
        </w:tc>
        <w:tc>
          <w:tcPr>
            <w:tcW w:w="2568" w:type="dxa"/>
          </w:tcPr>
          <w:p w:rsidR="00B1192C" w:rsidRPr="009D16C9" w:rsidRDefault="00B1192C" w:rsidP="00A22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практических работ, оценка результатов прохождения практики</w:t>
            </w:r>
          </w:p>
        </w:tc>
      </w:tr>
      <w:tr w:rsidR="00B1192C" w:rsidRPr="009D16C9" w:rsidTr="00B1192C">
        <w:tc>
          <w:tcPr>
            <w:tcW w:w="2836" w:type="dxa"/>
          </w:tcPr>
          <w:p w:rsidR="00B1192C" w:rsidRPr="009D16C9" w:rsidRDefault="00B1192C" w:rsidP="00A22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ПК 3.6. Анализировать и контролировать процесс </w:t>
            </w: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подачи газа низкого давления и соблюдения правил его потребления в системах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  <w:tc>
          <w:tcPr>
            <w:tcW w:w="4201" w:type="dxa"/>
          </w:tcPr>
          <w:p w:rsidR="00B1192C" w:rsidRPr="009D16C9" w:rsidRDefault="00B1192C" w:rsidP="00A2284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анализ параметров настройки регуляторов давления и 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предохранительных клапанов;</w:t>
            </w:r>
          </w:p>
          <w:p w:rsidR="00B1192C" w:rsidRPr="009D16C9" w:rsidRDefault="00B1192C" w:rsidP="00A2284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утечек газа из баллонной или резервуарной установки, работоспособности отключающих устройств;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давления и степени </w:t>
            </w:r>
            <w:proofErr w:type="spellStart"/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одоризации</w:t>
            </w:r>
            <w:proofErr w:type="spellEnd"/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газа, подаваемого в газопроводы низкого давления, элементам домового газового оборудования;</w:t>
            </w:r>
          </w:p>
          <w:p w:rsidR="00B1192C" w:rsidRPr="009D16C9" w:rsidRDefault="00B1192C" w:rsidP="00A2284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давления и степени </w:t>
            </w:r>
            <w:proofErr w:type="spellStart"/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одоризации</w:t>
            </w:r>
            <w:proofErr w:type="spellEnd"/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газа, подаваемого в газопроводы низкого давления, элементам домового газового оборудования;</w:t>
            </w:r>
          </w:p>
          <w:p w:rsidR="00B1192C" w:rsidRPr="009D16C9" w:rsidRDefault="00B1192C" w:rsidP="00A2284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олирует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бытовыми потребителями обеспечения надлежащего технического состояния домового газового оборудования, мест установки газоиспользующего оборудования на предмет свободного доступа к элементам домового газового оборудования;</w:t>
            </w:r>
          </w:p>
          <w:p w:rsidR="00B1192C" w:rsidRPr="009D16C9" w:rsidRDefault="00B1192C" w:rsidP="00A2284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 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актуализаци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обхода потребителей бытового газа, фиксир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правил пользования газом и выда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предписания;</w:t>
            </w:r>
          </w:p>
          <w:p w:rsidR="00B1192C" w:rsidRPr="009D16C9" w:rsidRDefault="00B1192C" w:rsidP="00A2284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отчетн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современными стандартными требованиями к отчетности, периодичности и качеству предоставления документации;</w:t>
            </w:r>
          </w:p>
          <w:p w:rsidR="00B1192C" w:rsidRPr="009D16C9" w:rsidRDefault="00B1192C" w:rsidP="00A2284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технического состояния и контроля работы </w:t>
            </w:r>
            <w:proofErr w:type="spellStart"/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котлоагрегатов</w:t>
            </w:r>
            <w:proofErr w:type="spellEnd"/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, котельного и вспомогательного оборудования, трубопроводов, контрольно-измерительных приборов и автоматики инженерных сетей, зданий и сооружений;</w:t>
            </w:r>
          </w:p>
          <w:p w:rsidR="00B1192C" w:rsidRPr="009D16C9" w:rsidRDefault="00B1192C" w:rsidP="00A2284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 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</w:t>
            </w:r>
            <w:proofErr w:type="spellStart"/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котлоагрегатов</w:t>
            </w:r>
            <w:proofErr w:type="spellEnd"/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, котельного и вспомогательного оборудования, 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трубопроводов, контрольно-измерительных приборов и автоматики, проведении учета выявленных неисправностей и дефектов и отражении результатов в отчетной документации.</w:t>
            </w:r>
          </w:p>
        </w:tc>
        <w:tc>
          <w:tcPr>
            <w:tcW w:w="2568" w:type="dxa"/>
          </w:tcPr>
          <w:p w:rsidR="00B1192C" w:rsidRPr="009D16C9" w:rsidRDefault="00B1192C" w:rsidP="00A22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Экспертное наблюдение за </w:t>
            </w: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выполнением практических работ, оценка результатов прохождения практики</w:t>
            </w:r>
          </w:p>
        </w:tc>
      </w:tr>
    </w:tbl>
    <w:p w:rsidR="00B1192C" w:rsidRPr="00001370" w:rsidRDefault="00B1192C" w:rsidP="00001370">
      <w:pPr>
        <w:widowControl w:val="0"/>
        <w:shd w:val="clear" w:color="auto" w:fill="FFFFFF"/>
        <w:tabs>
          <w:tab w:val="left" w:pos="0"/>
          <w:tab w:val="left" w:pos="1159"/>
          <w:tab w:val="left" w:pos="12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2C" w:rsidRPr="00FD7F24" w:rsidRDefault="00B1192C" w:rsidP="00B119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D7F24">
        <w:rPr>
          <w:rFonts w:ascii="Times New Roman" w:hAnsi="Times New Roman"/>
          <w:b/>
          <w:sz w:val="24"/>
          <w:szCs w:val="24"/>
        </w:rPr>
        <w:t>6. КРИТЕРИИ ОЦЕНИВАНИЯ</w:t>
      </w:r>
    </w:p>
    <w:p w:rsidR="00B1192C" w:rsidRPr="00C47915" w:rsidRDefault="00B1192C" w:rsidP="00B119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192C" w:rsidRPr="00C47915" w:rsidRDefault="00B1192C" w:rsidP="00B119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7915">
        <w:rPr>
          <w:rFonts w:ascii="Times New Roman" w:hAnsi="Times New Roman"/>
          <w:b/>
          <w:sz w:val="24"/>
          <w:szCs w:val="24"/>
        </w:rPr>
        <w:t>Оценивание производственной практики:</w:t>
      </w:r>
    </w:p>
    <w:p w:rsidR="00B1192C" w:rsidRPr="00C47915" w:rsidRDefault="00B1192C" w:rsidP="00B119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7915">
        <w:rPr>
          <w:rFonts w:ascii="Times New Roman" w:hAnsi="Times New Roman"/>
          <w:b/>
          <w:sz w:val="24"/>
          <w:szCs w:val="24"/>
        </w:rPr>
        <w:t>Этапы контроля:</w:t>
      </w:r>
    </w:p>
    <w:p w:rsidR="00B1192C" w:rsidRPr="00C47915" w:rsidRDefault="00B1192C" w:rsidP="00B119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наблюдение за самостоятельной работой практиканта на предприятии;</w:t>
      </w:r>
    </w:p>
    <w:p w:rsidR="00B1192C" w:rsidRPr="00C47915" w:rsidRDefault="00B1192C" w:rsidP="00B119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наличие положительной характеристики, подписанной руководителем практики от предприятия и заверенной печатью;</w:t>
      </w:r>
    </w:p>
    <w:p w:rsidR="00B1192C" w:rsidRPr="00C47915" w:rsidRDefault="00B1192C" w:rsidP="00B119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оценка дневников практики;</w:t>
      </w:r>
    </w:p>
    <w:p w:rsidR="00B1192C" w:rsidRPr="00C47915" w:rsidRDefault="00B1192C" w:rsidP="00B119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оценка содержания и качество оформления отчета по результатам производственной практики по профилю специальности;</w:t>
      </w:r>
    </w:p>
    <w:p w:rsidR="00B1192C" w:rsidRPr="00C47915" w:rsidRDefault="00B1192C" w:rsidP="00B119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защита отчёта по производственные практики по профилю специальности</w:t>
      </w:r>
    </w:p>
    <w:p w:rsidR="00B1192C" w:rsidRPr="00C47915" w:rsidRDefault="00B1192C" w:rsidP="00B119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92C" w:rsidRPr="00C47915" w:rsidRDefault="00B1192C" w:rsidP="00B119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По результатам прохождения практики выставляется дифференцированный зачет оценка по пятибалльной системе.</w:t>
      </w:r>
    </w:p>
    <w:p w:rsidR="00B1192C" w:rsidRPr="00C47915" w:rsidRDefault="00B1192C" w:rsidP="00B119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7915">
        <w:rPr>
          <w:rFonts w:ascii="Times New Roman" w:hAnsi="Times New Roman"/>
          <w:b/>
          <w:sz w:val="24"/>
          <w:szCs w:val="24"/>
        </w:rPr>
        <w:t>Отметка «5» «отлично»:</w:t>
      </w:r>
    </w:p>
    <w:p w:rsidR="00B1192C" w:rsidRPr="00C47915" w:rsidRDefault="00B1192C" w:rsidP="00B119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выполнены теоретически грамотно все работы, предусмотренные программой практики; - положительная производственная характеристика;</w:t>
      </w:r>
    </w:p>
    <w:p w:rsidR="00B1192C" w:rsidRPr="00C47915" w:rsidRDefault="00B1192C" w:rsidP="00B119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 xml:space="preserve">- содержание и оформление отчетной документации по практике (дневник, отчет) полностью соответствуют предъявляемым требованиям; </w:t>
      </w:r>
    </w:p>
    <w:p w:rsidR="00B1192C" w:rsidRPr="00C47915" w:rsidRDefault="00B1192C" w:rsidP="00B119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защит отчета с полными технически грамотными ответами на вопросы комиссии.</w:t>
      </w:r>
    </w:p>
    <w:p w:rsidR="00B1192C" w:rsidRPr="00C47915" w:rsidRDefault="00B1192C" w:rsidP="00B119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676"/>
        <w:jc w:val="both"/>
        <w:rPr>
          <w:rFonts w:ascii="Times New Roman" w:hAnsi="Times New Roman"/>
          <w:b/>
          <w:sz w:val="24"/>
          <w:szCs w:val="24"/>
        </w:rPr>
      </w:pPr>
      <w:r w:rsidRPr="00C47915">
        <w:rPr>
          <w:rFonts w:ascii="Times New Roman" w:hAnsi="Times New Roman"/>
          <w:b/>
          <w:sz w:val="24"/>
          <w:szCs w:val="24"/>
        </w:rPr>
        <w:t>Отметка «4» «хорошо»:</w:t>
      </w:r>
    </w:p>
    <w:p w:rsidR="00B1192C" w:rsidRPr="00C47915" w:rsidRDefault="00B1192C" w:rsidP="00B119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выполнены теоретически грамотно все работы, предусмотренные программой практики; - положительная производственная характеристика;</w:t>
      </w:r>
    </w:p>
    <w:p w:rsidR="00B1192C" w:rsidRPr="00C47915" w:rsidRDefault="00B1192C" w:rsidP="00B119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несущественные замечания по содержа</w:t>
      </w:r>
      <w:r w:rsidRPr="00C47915">
        <w:rPr>
          <w:rFonts w:ascii="Times New Roman" w:hAnsi="Times New Roman"/>
          <w:sz w:val="24"/>
          <w:szCs w:val="24"/>
        </w:rPr>
        <w:softHyphen/>
        <w:t>нию и оформлению дневника и отчета при выполнении основных требований к прохождению практики;</w:t>
      </w:r>
    </w:p>
    <w:p w:rsidR="00B1192C" w:rsidRPr="00C47915" w:rsidRDefault="00B1192C" w:rsidP="00B119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при защите отчёта по программе практики на вопросы комиссии обучающийся в ответах допускает определенные неточности, хотя в целом отвечает уверенно и демонстрирует твердые знания;</w:t>
      </w:r>
    </w:p>
    <w:p w:rsidR="00B1192C" w:rsidRPr="00C47915" w:rsidRDefault="00B1192C" w:rsidP="00B119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676"/>
        <w:jc w:val="both"/>
        <w:rPr>
          <w:rFonts w:ascii="Times New Roman" w:hAnsi="Times New Roman"/>
          <w:b/>
          <w:sz w:val="24"/>
          <w:szCs w:val="24"/>
        </w:rPr>
      </w:pPr>
      <w:r w:rsidRPr="00C47915">
        <w:rPr>
          <w:rFonts w:ascii="Times New Roman" w:hAnsi="Times New Roman"/>
          <w:b/>
          <w:sz w:val="24"/>
          <w:szCs w:val="24"/>
        </w:rPr>
        <w:t xml:space="preserve">Отметка «3» «удовлетворительно»: </w:t>
      </w:r>
    </w:p>
    <w:p w:rsidR="00B1192C" w:rsidRPr="00C47915" w:rsidRDefault="00B1192C" w:rsidP="00B119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 xml:space="preserve">- положительная производственная характеристика; </w:t>
      </w:r>
    </w:p>
    <w:p w:rsidR="00B1192C" w:rsidRPr="00C47915" w:rsidRDefault="00B1192C" w:rsidP="00B119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отражены все вопросы программы практики, но имеют место отдельные существенные погрешности, небрежное оформление отчета и дневника,</w:t>
      </w:r>
    </w:p>
    <w:p w:rsidR="00B1192C" w:rsidRPr="00C47915" w:rsidRDefault="00B1192C" w:rsidP="00B119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при защите отчёта по программе практики на вопросы комиссии обучающийся в ответах демонстрирует недостаточно обоснованные ответы, допускает ошибки;</w:t>
      </w:r>
    </w:p>
    <w:p w:rsidR="00B1192C" w:rsidRPr="00C47915" w:rsidRDefault="00B1192C" w:rsidP="00B119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676"/>
        <w:jc w:val="both"/>
        <w:rPr>
          <w:rFonts w:ascii="Times New Roman" w:hAnsi="Times New Roman"/>
          <w:b/>
          <w:sz w:val="24"/>
          <w:szCs w:val="24"/>
        </w:rPr>
      </w:pPr>
      <w:r w:rsidRPr="00C47915">
        <w:rPr>
          <w:rFonts w:ascii="Times New Roman" w:hAnsi="Times New Roman"/>
          <w:b/>
          <w:sz w:val="24"/>
          <w:szCs w:val="24"/>
        </w:rPr>
        <w:t>Отметка «2» «неудовлетворительно»:</w:t>
      </w:r>
    </w:p>
    <w:p w:rsidR="00B1192C" w:rsidRPr="00C47915" w:rsidRDefault="00B1192C" w:rsidP="00B119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 xml:space="preserve">- невыполнение в полном объеме заданий практики; </w:t>
      </w:r>
    </w:p>
    <w:p w:rsidR="00B1192C" w:rsidRPr="00C47915" w:rsidRDefault="00B1192C" w:rsidP="00B119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 xml:space="preserve">- плохое оформление или отсутствие документации, в отчете освещены не все разделы программы практики; </w:t>
      </w:r>
    </w:p>
    <w:p w:rsidR="00B1192C" w:rsidRDefault="00B1192C" w:rsidP="00B119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на вопросы комиссии обучающийся не дает удовлетворительных ответов, не может ответить на поставленные вопросы.</w:t>
      </w:r>
    </w:p>
    <w:p w:rsidR="002D298C" w:rsidRPr="00C47915" w:rsidRDefault="002D298C" w:rsidP="00B119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sectPr w:rsidR="002D298C" w:rsidRPr="00C47915" w:rsidSect="00E8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charset w:val="8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708" w:hanging="708"/>
      </w:pPr>
    </w:lvl>
    <w:lvl w:ilvl="3">
      <w:start w:val="1"/>
      <w:numFmt w:val="decimal"/>
      <w:lvlText w:val="%1.%2.%3.%4."/>
      <w:lvlJc w:val="left"/>
      <w:pPr>
        <w:tabs>
          <w:tab w:val="num" w:pos="1416"/>
        </w:tabs>
        <w:ind w:left="1416" w:hanging="708"/>
      </w:pPr>
    </w:lvl>
    <w:lvl w:ilvl="4">
      <w:start w:val="1"/>
      <w:numFmt w:val="decimal"/>
      <w:lvlText w:val="%1.%2.%3.%4.%5."/>
      <w:lvlJc w:val="left"/>
      <w:pPr>
        <w:tabs>
          <w:tab w:val="num" w:pos="2124"/>
        </w:tabs>
        <w:ind w:left="2124" w:hanging="708"/>
      </w:pPr>
    </w:lvl>
    <w:lvl w:ilvl="5">
      <w:start w:val="1"/>
      <w:numFmt w:val="decimal"/>
      <w:lvlText w:val="%1.%2.%3.%4.%5.%6."/>
      <w:lvlJc w:val="left"/>
      <w:pPr>
        <w:tabs>
          <w:tab w:val="num" w:pos="2832"/>
        </w:tabs>
        <w:ind w:left="2832" w:hanging="708"/>
      </w:p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24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956"/>
        </w:tabs>
        <w:ind w:left="4956" w:hanging="708"/>
      </w:p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054B31C3"/>
    <w:multiLevelType w:val="hybridMultilevel"/>
    <w:tmpl w:val="02748610"/>
    <w:lvl w:ilvl="0" w:tplc="2C46DE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417CF2"/>
    <w:multiLevelType w:val="hybridMultilevel"/>
    <w:tmpl w:val="551CA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A7E3F"/>
    <w:multiLevelType w:val="hybridMultilevel"/>
    <w:tmpl w:val="144C0D8E"/>
    <w:lvl w:ilvl="0" w:tplc="C6B22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F001A"/>
    <w:multiLevelType w:val="hybridMultilevel"/>
    <w:tmpl w:val="4634A56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>
    <w:nsid w:val="16282810"/>
    <w:multiLevelType w:val="hybridMultilevel"/>
    <w:tmpl w:val="5B6C9936"/>
    <w:lvl w:ilvl="0" w:tplc="C5A86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27D25"/>
    <w:multiLevelType w:val="hybridMultilevel"/>
    <w:tmpl w:val="5856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134B3"/>
    <w:multiLevelType w:val="hybridMultilevel"/>
    <w:tmpl w:val="6778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E38DC"/>
    <w:multiLevelType w:val="hybridMultilevel"/>
    <w:tmpl w:val="1BA04396"/>
    <w:lvl w:ilvl="0" w:tplc="C5A86E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B551E3"/>
    <w:multiLevelType w:val="hybridMultilevel"/>
    <w:tmpl w:val="27986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A4EFD"/>
    <w:multiLevelType w:val="hybridMultilevel"/>
    <w:tmpl w:val="1FC63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102BD2"/>
    <w:multiLevelType w:val="hybridMultilevel"/>
    <w:tmpl w:val="355EBF50"/>
    <w:lvl w:ilvl="0" w:tplc="3036D5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9C83B3E"/>
    <w:multiLevelType w:val="hybridMultilevel"/>
    <w:tmpl w:val="94A4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9E56C2"/>
    <w:multiLevelType w:val="hybridMultilevel"/>
    <w:tmpl w:val="2B0002A2"/>
    <w:lvl w:ilvl="0" w:tplc="C5A86E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44E039C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76788F"/>
    <w:multiLevelType w:val="hybridMultilevel"/>
    <w:tmpl w:val="3F3A2898"/>
    <w:lvl w:ilvl="0" w:tplc="C5A86E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5DA0B1B"/>
    <w:multiLevelType w:val="hybridMultilevel"/>
    <w:tmpl w:val="252A3924"/>
    <w:lvl w:ilvl="0" w:tplc="E0466436">
      <w:start w:val="1"/>
      <w:numFmt w:val="bullet"/>
      <w:lvlText w:val="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</w:abstractNum>
  <w:abstractNum w:abstractNumId="19">
    <w:nsid w:val="7AE041EA"/>
    <w:multiLevelType w:val="hybridMultilevel"/>
    <w:tmpl w:val="F926D1D6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DB6E93"/>
    <w:multiLevelType w:val="hybridMultilevel"/>
    <w:tmpl w:val="78FCF1EC"/>
    <w:lvl w:ilvl="0" w:tplc="EA9AC3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13"/>
  </w:num>
  <w:num w:numId="5">
    <w:abstractNumId w:val="20"/>
  </w:num>
  <w:num w:numId="6">
    <w:abstractNumId w:val="18"/>
  </w:num>
  <w:num w:numId="7">
    <w:abstractNumId w:val="8"/>
  </w:num>
  <w:num w:numId="8">
    <w:abstractNumId w:val="17"/>
  </w:num>
  <w:num w:numId="9">
    <w:abstractNumId w:val="6"/>
  </w:num>
  <w:num w:numId="10">
    <w:abstractNumId w:val="4"/>
  </w:num>
  <w:num w:numId="11">
    <w:abstractNumId w:val="11"/>
  </w:num>
  <w:num w:numId="12">
    <w:abstractNumId w:val="12"/>
  </w:num>
  <w:num w:numId="13">
    <w:abstractNumId w:val="14"/>
  </w:num>
  <w:num w:numId="14">
    <w:abstractNumId w:val="9"/>
  </w:num>
  <w:num w:numId="15">
    <w:abstractNumId w:val="19"/>
  </w:num>
  <w:num w:numId="16">
    <w:abstractNumId w:val="15"/>
  </w:num>
  <w:num w:numId="17">
    <w:abstractNumId w:val="10"/>
  </w:num>
  <w:num w:numId="18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BC2855"/>
    <w:rsid w:val="00001370"/>
    <w:rsid w:val="00184FCE"/>
    <w:rsid w:val="001D1664"/>
    <w:rsid w:val="001E3396"/>
    <w:rsid w:val="002D298C"/>
    <w:rsid w:val="003C19C9"/>
    <w:rsid w:val="004B5F7D"/>
    <w:rsid w:val="00615532"/>
    <w:rsid w:val="00657C3C"/>
    <w:rsid w:val="00680F58"/>
    <w:rsid w:val="006E24D2"/>
    <w:rsid w:val="00743A02"/>
    <w:rsid w:val="00757408"/>
    <w:rsid w:val="008529BE"/>
    <w:rsid w:val="0093035D"/>
    <w:rsid w:val="00945C89"/>
    <w:rsid w:val="009C6B7F"/>
    <w:rsid w:val="009E30F1"/>
    <w:rsid w:val="009E4A09"/>
    <w:rsid w:val="00A2284C"/>
    <w:rsid w:val="00A3664A"/>
    <w:rsid w:val="00AB6C67"/>
    <w:rsid w:val="00B1192C"/>
    <w:rsid w:val="00B35E83"/>
    <w:rsid w:val="00BC2855"/>
    <w:rsid w:val="00BF1F28"/>
    <w:rsid w:val="00C06106"/>
    <w:rsid w:val="00C522B0"/>
    <w:rsid w:val="00CD4F82"/>
    <w:rsid w:val="00D75477"/>
    <w:rsid w:val="00DF0C5A"/>
    <w:rsid w:val="00DF162F"/>
    <w:rsid w:val="00E80B5D"/>
    <w:rsid w:val="00E91262"/>
    <w:rsid w:val="00EB5819"/>
    <w:rsid w:val="00EB681F"/>
    <w:rsid w:val="00EE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5D"/>
  </w:style>
  <w:style w:type="paragraph" w:styleId="1">
    <w:name w:val="heading 1"/>
    <w:basedOn w:val="a"/>
    <w:next w:val="a"/>
    <w:link w:val="10"/>
    <w:qFormat/>
    <w:rsid w:val="00BC285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C2855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85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8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C285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C2855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BC2855"/>
  </w:style>
  <w:style w:type="paragraph" w:customStyle="1" w:styleId="21">
    <w:name w:val="Заголовок 21"/>
    <w:basedOn w:val="a"/>
    <w:next w:val="a"/>
    <w:qFormat/>
    <w:rsid w:val="00BC285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C285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10">
    <w:name w:val="Нет списка11"/>
    <w:next w:val="a2"/>
    <w:uiPriority w:val="99"/>
    <w:semiHidden/>
    <w:unhideWhenUsed/>
    <w:rsid w:val="00BC2855"/>
  </w:style>
  <w:style w:type="character" w:customStyle="1" w:styleId="22">
    <w:name w:val="Основной текст (2)_"/>
    <w:link w:val="23"/>
    <w:rsid w:val="00BC28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link w:val="31"/>
    <w:rsid w:val="00BC285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C2855"/>
    <w:pPr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1"/>
    <w:basedOn w:val="a"/>
    <w:link w:val="3"/>
    <w:rsid w:val="00BC2855"/>
    <w:pPr>
      <w:shd w:val="clear" w:color="auto" w:fill="FFFFFF"/>
      <w:spacing w:before="7980" w:after="0" w:line="240" w:lineRule="atLeast"/>
      <w:ind w:hanging="720"/>
    </w:pPr>
    <w:rPr>
      <w:rFonts w:ascii="Times New Roman" w:hAnsi="Times New Roman" w:cs="Times New Roman"/>
      <w:sz w:val="26"/>
      <w:szCs w:val="26"/>
    </w:rPr>
  </w:style>
  <w:style w:type="paragraph" w:styleId="a3">
    <w:name w:val="caption"/>
    <w:basedOn w:val="a"/>
    <w:next w:val="a"/>
    <w:uiPriority w:val="35"/>
    <w:qFormat/>
    <w:rsid w:val="00BC2855"/>
    <w:pPr>
      <w:spacing w:after="0" w:line="240" w:lineRule="auto"/>
      <w:ind w:hanging="540"/>
      <w:jc w:val="right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2">
    <w:name w:val="Основной текст1"/>
    <w:basedOn w:val="a"/>
    <w:next w:val="a4"/>
    <w:link w:val="a5"/>
    <w:rsid w:val="00BC285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12"/>
    <w:rsid w:val="00BC28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BC28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BC2855"/>
    <w:rPr>
      <w:rFonts w:ascii="Times New Roman" w:hAnsi="Times New Roman"/>
      <w:b/>
      <w:sz w:val="24"/>
    </w:rPr>
  </w:style>
  <w:style w:type="paragraph" w:customStyle="1" w:styleId="Style4">
    <w:name w:val="Style4"/>
    <w:basedOn w:val="a"/>
    <w:uiPriority w:val="99"/>
    <w:rsid w:val="00BC2855"/>
    <w:pPr>
      <w:widowControl w:val="0"/>
      <w:autoSpaceDE w:val="0"/>
      <w:autoSpaceDN w:val="0"/>
      <w:adjustRightInd w:val="0"/>
      <w:spacing w:after="0" w:line="468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C2855"/>
    <w:rPr>
      <w:rFonts w:ascii="Times New Roman" w:hAnsi="Times New Roman"/>
      <w:sz w:val="24"/>
    </w:rPr>
  </w:style>
  <w:style w:type="paragraph" w:customStyle="1" w:styleId="Style5">
    <w:name w:val="Style5"/>
    <w:basedOn w:val="a"/>
    <w:uiPriority w:val="99"/>
    <w:rsid w:val="00BC2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BC2855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uiPriority w:val="99"/>
    <w:rsid w:val="00BC2855"/>
    <w:pPr>
      <w:widowControl w:val="0"/>
      <w:autoSpaceDE w:val="0"/>
      <w:autoSpaceDN w:val="0"/>
      <w:adjustRightInd w:val="0"/>
      <w:spacing w:after="0" w:line="259" w:lineRule="exact"/>
      <w:ind w:firstLine="26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C2855"/>
    <w:pPr>
      <w:widowControl w:val="0"/>
      <w:autoSpaceDE w:val="0"/>
      <w:autoSpaceDN w:val="0"/>
      <w:adjustRightInd w:val="0"/>
      <w:spacing w:after="0" w:line="312" w:lineRule="exact"/>
      <w:ind w:firstLine="6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BC2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C2855"/>
    <w:rPr>
      <w:rFonts w:cs="Times New Roman"/>
      <w:i/>
    </w:rPr>
  </w:style>
  <w:style w:type="paragraph" w:styleId="a8">
    <w:name w:val="footnote text"/>
    <w:basedOn w:val="a"/>
    <w:link w:val="a9"/>
    <w:semiHidden/>
    <w:unhideWhenUsed/>
    <w:rsid w:val="00BC2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BC2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BC2855"/>
    <w:rPr>
      <w:vertAlign w:val="superscript"/>
    </w:rPr>
  </w:style>
  <w:style w:type="paragraph" w:customStyle="1" w:styleId="ConsPlusNormal">
    <w:name w:val="ConsPlusNormal"/>
    <w:rsid w:val="00BC2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C285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BC2855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semiHidden/>
    <w:unhideWhenUsed/>
    <w:rsid w:val="00BC285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semiHidden/>
    <w:rsid w:val="00BC2855"/>
    <w:rPr>
      <w:rFonts w:ascii="Calibri" w:eastAsia="Times New Roman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BC2855"/>
  </w:style>
  <w:style w:type="paragraph" w:customStyle="1" w:styleId="af">
    <w:name w:val="Для таблиц"/>
    <w:basedOn w:val="a"/>
    <w:rsid w:val="00BC2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BC2855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</w:style>
  <w:style w:type="paragraph" w:styleId="24">
    <w:name w:val="Body Text Indent 2"/>
    <w:basedOn w:val="a"/>
    <w:link w:val="25"/>
    <w:semiHidden/>
    <w:rsid w:val="00BC28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BC2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7"/>
    <w:semiHidden/>
    <w:rsid w:val="00BC285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semiHidden/>
    <w:rsid w:val="00BC2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BC28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semiHidden/>
    <w:rsid w:val="00BC2855"/>
  </w:style>
  <w:style w:type="character" w:customStyle="1" w:styleId="af3">
    <w:name w:val="Название Знак"/>
    <w:rsid w:val="00BC2855"/>
    <w:rPr>
      <w:rFonts w:ascii="Times New Roman" w:hAnsi="Times New Roman"/>
      <w:sz w:val="28"/>
      <w:szCs w:val="28"/>
    </w:rPr>
  </w:style>
  <w:style w:type="paragraph" w:styleId="af4">
    <w:name w:val="Body Text Indent"/>
    <w:basedOn w:val="a"/>
    <w:link w:val="af5"/>
    <w:unhideWhenUsed/>
    <w:rsid w:val="00BC285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C2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писок с точками"/>
    <w:basedOn w:val="a"/>
    <w:rsid w:val="00BC285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Знак2"/>
    <w:basedOn w:val="a"/>
    <w:rsid w:val="00BC285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Normal (Web)"/>
    <w:basedOn w:val="a"/>
    <w:rsid w:val="00BC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2"/>
    <w:basedOn w:val="a"/>
    <w:semiHidden/>
    <w:rsid w:val="00BC285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pm">
    <w:name w:val="epm"/>
    <w:basedOn w:val="a0"/>
    <w:rsid w:val="00BC2855"/>
  </w:style>
  <w:style w:type="character" w:customStyle="1" w:styleId="af8">
    <w:name w:val="Основной текст + Малые прописные"/>
    <w:rsid w:val="00BC285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2">
    <w:name w:val="Основной текст (4)_"/>
    <w:rsid w:val="00BC285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3">
    <w:name w:val="Основной текст (4) + Не полужирный;Курсив"/>
    <w:rsid w:val="00BC2855"/>
    <w:rPr>
      <w:rFonts w:ascii="Times New Roman" w:hAnsi="Times New Roman"/>
      <w:b/>
      <w:bCs/>
      <w:i/>
      <w:iC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412pt">
    <w:name w:val="Основной текст (4) + 12 pt;Не полужирный"/>
    <w:rsid w:val="00BC2855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af9">
    <w:name w:val="Основной текст_"/>
    <w:rsid w:val="00BC2855"/>
    <w:rPr>
      <w:rFonts w:ascii="Times New Roman" w:hAnsi="Times New Roman"/>
      <w:shd w:val="clear" w:color="auto" w:fill="FFFFFF"/>
    </w:rPr>
  </w:style>
  <w:style w:type="character" w:customStyle="1" w:styleId="afa">
    <w:name w:val="Основной текст + Полужирный"/>
    <w:rsid w:val="00BC2855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4">
    <w:name w:val="Заголовок №4_"/>
    <w:rsid w:val="00BC2855"/>
    <w:rPr>
      <w:rFonts w:ascii="Times New Roman" w:hAnsi="Times New Roman"/>
      <w:b/>
      <w:bCs/>
      <w:shd w:val="clear" w:color="auto" w:fill="FFFFFF"/>
    </w:rPr>
  </w:style>
  <w:style w:type="paragraph" w:customStyle="1" w:styleId="45">
    <w:name w:val="Основной текст (4)"/>
    <w:basedOn w:val="a"/>
    <w:rsid w:val="00BC2855"/>
    <w:pPr>
      <w:widowControl w:val="0"/>
      <w:shd w:val="clear" w:color="auto" w:fill="FFFFFF"/>
      <w:spacing w:after="240" w:line="0" w:lineRule="atLeast"/>
      <w:ind w:hanging="740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30">
    <w:name w:val="Основной текст (3)"/>
    <w:basedOn w:val="a"/>
    <w:rsid w:val="00BC2855"/>
    <w:pPr>
      <w:widowControl w:val="0"/>
      <w:shd w:val="clear" w:color="auto" w:fill="FFFFFF"/>
      <w:spacing w:after="0" w:line="26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6">
    <w:name w:val="Заголовок №4"/>
    <w:basedOn w:val="a"/>
    <w:rsid w:val="00BC2855"/>
    <w:pPr>
      <w:widowControl w:val="0"/>
      <w:shd w:val="clear" w:color="auto" w:fill="FFFFFF"/>
      <w:spacing w:before="60" w:after="0" w:line="398" w:lineRule="exact"/>
      <w:ind w:firstLine="700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BC2855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C285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uiPriority w:val="99"/>
    <w:rsid w:val="00BC2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c">
    <w:name w:val="Plain Text"/>
    <w:basedOn w:val="a"/>
    <w:link w:val="afd"/>
    <w:semiHidden/>
    <w:rsid w:val="00BC285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semiHidden/>
    <w:rsid w:val="00BC285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BC2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Exact">
    <w:name w:val="Основной текст (2) Exact"/>
    <w:rsid w:val="00BC28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styleId="afe">
    <w:name w:val="Strong"/>
    <w:qFormat/>
    <w:rsid w:val="00BC2855"/>
    <w:rPr>
      <w:b/>
      <w:bCs/>
    </w:rPr>
  </w:style>
  <w:style w:type="character" w:customStyle="1" w:styleId="fontstyle01">
    <w:name w:val="fontstyle01"/>
    <w:rsid w:val="00BC285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13">
    <w:name w:val="Название1"/>
    <w:basedOn w:val="a"/>
    <w:next w:val="a"/>
    <w:uiPriority w:val="10"/>
    <w:qFormat/>
    <w:rsid w:val="00BC2855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f"/>
    <w:uiPriority w:val="10"/>
    <w:rsid w:val="00BC2855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customStyle="1" w:styleId="15">
    <w:name w:val="Текст выноски1"/>
    <w:basedOn w:val="a"/>
    <w:next w:val="aff0"/>
    <w:link w:val="aff1"/>
    <w:uiPriority w:val="99"/>
    <w:semiHidden/>
    <w:unhideWhenUsed/>
    <w:rsid w:val="00BC2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15"/>
    <w:uiPriority w:val="99"/>
    <w:semiHidden/>
    <w:rsid w:val="00BC2855"/>
    <w:rPr>
      <w:rFonts w:ascii="Segoe UI" w:hAnsi="Segoe UI" w:cs="Segoe UI"/>
      <w:sz w:val="18"/>
      <w:szCs w:val="18"/>
    </w:rPr>
  </w:style>
  <w:style w:type="character" w:styleId="aff2">
    <w:name w:val="annotation reference"/>
    <w:basedOn w:val="a0"/>
    <w:uiPriority w:val="99"/>
    <w:semiHidden/>
    <w:unhideWhenUsed/>
    <w:rsid w:val="00BC2855"/>
    <w:rPr>
      <w:sz w:val="16"/>
      <w:szCs w:val="16"/>
    </w:rPr>
  </w:style>
  <w:style w:type="paragraph" w:customStyle="1" w:styleId="16">
    <w:name w:val="Текст примечания1"/>
    <w:basedOn w:val="a"/>
    <w:next w:val="aff3"/>
    <w:link w:val="aff4"/>
    <w:uiPriority w:val="99"/>
    <w:semiHidden/>
    <w:unhideWhenUsed/>
    <w:rsid w:val="00BC2855"/>
    <w:pPr>
      <w:spacing w:after="160"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16"/>
    <w:uiPriority w:val="99"/>
    <w:semiHidden/>
    <w:rsid w:val="00BC2855"/>
    <w:rPr>
      <w:sz w:val="20"/>
      <w:szCs w:val="20"/>
    </w:rPr>
  </w:style>
  <w:style w:type="paragraph" w:styleId="aff3">
    <w:name w:val="annotation text"/>
    <w:basedOn w:val="a"/>
    <w:link w:val="17"/>
    <w:uiPriority w:val="99"/>
    <w:semiHidden/>
    <w:unhideWhenUsed/>
    <w:rsid w:val="00BC2855"/>
    <w:pPr>
      <w:spacing w:line="240" w:lineRule="auto"/>
    </w:pPr>
    <w:rPr>
      <w:sz w:val="20"/>
      <w:szCs w:val="20"/>
    </w:rPr>
  </w:style>
  <w:style w:type="character" w:customStyle="1" w:styleId="17">
    <w:name w:val="Текст примечания Знак1"/>
    <w:basedOn w:val="a0"/>
    <w:link w:val="aff3"/>
    <w:uiPriority w:val="99"/>
    <w:semiHidden/>
    <w:rsid w:val="00BC2855"/>
    <w:rPr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BC2855"/>
    <w:pPr>
      <w:spacing w:after="160"/>
    </w:pPr>
    <w:rPr>
      <w:b/>
      <w:bCs/>
    </w:rPr>
  </w:style>
  <w:style w:type="character" w:customStyle="1" w:styleId="aff6">
    <w:name w:val="Тема примечания Знак"/>
    <w:basedOn w:val="17"/>
    <w:link w:val="aff5"/>
    <w:uiPriority w:val="99"/>
    <w:semiHidden/>
    <w:rsid w:val="00BC2855"/>
    <w:rPr>
      <w:b/>
      <w:bCs/>
      <w:sz w:val="20"/>
      <w:szCs w:val="20"/>
    </w:rPr>
  </w:style>
  <w:style w:type="paragraph" w:styleId="aff7">
    <w:name w:val="Revision"/>
    <w:hidden/>
    <w:uiPriority w:val="99"/>
    <w:semiHidden/>
    <w:rsid w:val="00BC2855"/>
    <w:pPr>
      <w:spacing w:after="0" w:line="240" w:lineRule="auto"/>
    </w:pPr>
  </w:style>
  <w:style w:type="character" w:customStyle="1" w:styleId="32">
    <w:name w:val="Основной текст (3) + Не полужирный"/>
    <w:basedOn w:val="3"/>
    <w:rsid w:val="00BC28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bidi="ar-SA"/>
    </w:rPr>
  </w:style>
  <w:style w:type="character" w:customStyle="1" w:styleId="18">
    <w:name w:val="Заголовок №1_"/>
    <w:basedOn w:val="a0"/>
    <w:link w:val="19"/>
    <w:rsid w:val="00BC2855"/>
    <w:rPr>
      <w:b/>
      <w:bCs/>
      <w:sz w:val="24"/>
      <w:szCs w:val="24"/>
      <w:shd w:val="clear" w:color="auto" w:fill="FFFFFF"/>
    </w:rPr>
  </w:style>
  <w:style w:type="character" w:customStyle="1" w:styleId="1pt">
    <w:name w:val="Основной текст + Интервал 1 pt"/>
    <w:basedOn w:val="a5"/>
    <w:rsid w:val="00BC2855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  <w:lang w:eastAsia="ru-RU"/>
    </w:rPr>
  </w:style>
  <w:style w:type="paragraph" w:customStyle="1" w:styleId="19">
    <w:name w:val="Заголовок №1"/>
    <w:basedOn w:val="a"/>
    <w:link w:val="18"/>
    <w:rsid w:val="00BC2855"/>
    <w:pPr>
      <w:shd w:val="clear" w:color="auto" w:fill="FFFFFF"/>
      <w:spacing w:after="0" w:line="271" w:lineRule="exact"/>
      <w:outlineLvl w:val="0"/>
    </w:pPr>
    <w:rPr>
      <w:b/>
      <w:bCs/>
      <w:sz w:val="24"/>
      <w:szCs w:val="24"/>
    </w:rPr>
  </w:style>
  <w:style w:type="character" w:customStyle="1" w:styleId="1a">
    <w:name w:val="Основной текст Знак1"/>
    <w:basedOn w:val="a0"/>
    <w:uiPriority w:val="99"/>
    <w:semiHidden/>
    <w:rsid w:val="00BC2855"/>
    <w:rPr>
      <w:rFonts w:ascii="Calibri" w:eastAsia="Times New Roman" w:hAnsi="Calibri" w:cs="Times New Roman"/>
    </w:rPr>
  </w:style>
  <w:style w:type="paragraph" w:styleId="aff8">
    <w:name w:val="Subtitle"/>
    <w:basedOn w:val="a"/>
    <w:link w:val="aff9"/>
    <w:qFormat/>
    <w:rsid w:val="00BC28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9">
    <w:name w:val="Подзаголовок Знак"/>
    <w:basedOn w:val="a0"/>
    <w:link w:val="aff8"/>
    <w:rsid w:val="00BC28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9pt">
    <w:name w:val="Основной текст (2) + 19 pt"/>
    <w:basedOn w:val="22"/>
    <w:rsid w:val="00BC28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rsid w:val="00BC28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C285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Знак Знак Знак Знак"/>
    <w:basedOn w:val="a"/>
    <w:rsid w:val="00BC2855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4">
    <w:name w:val="Body Text"/>
    <w:basedOn w:val="a"/>
    <w:link w:val="2a"/>
    <w:uiPriority w:val="99"/>
    <w:semiHidden/>
    <w:unhideWhenUsed/>
    <w:rsid w:val="00BC2855"/>
    <w:pPr>
      <w:spacing w:after="120"/>
    </w:pPr>
  </w:style>
  <w:style w:type="character" w:customStyle="1" w:styleId="2a">
    <w:name w:val="Основной текст Знак2"/>
    <w:basedOn w:val="a0"/>
    <w:link w:val="a4"/>
    <w:uiPriority w:val="99"/>
    <w:semiHidden/>
    <w:rsid w:val="00BC2855"/>
  </w:style>
  <w:style w:type="character" w:customStyle="1" w:styleId="211">
    <w:name w:val="Заголовок 2 Знак1"/>
    <w:basedOn w:val="a0"/>
    <w:uiPriority w:val="9"/>
    <w:semiHidden/>
    <w:rsid w:val="00BC28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BC28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f">
    <w:name w:val="Title"/>
    <w:basedOn w:val="a"/>
    <w:next w:val="a"/>
    <w:link w:val="14"/>
    <w:uiPriority w:val="10"/>
    <w:qFormat/>
    <w:rsid w:val="00BC28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2b">
    <w:name w:val="Название Знак2"/>
    <w:basedOn w:val="a0"/>
    <w:uiPriority w:val="10"/>
    <w:rsid w:val="00BC28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0">
    <w:name w:val="Balloon Text"/>
    <w:basedOn w:val="a"/>
    <w:link w:val="1b"/>
    <w:uiPriority w:val="99"/>
    <w:semiHidden/>
    <w:unhideWhenUsed/>
    <w:rsid w:val="00BC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0"/>
    <w:link w:val="aff0"/>
    <w:uiPriority w:val="99"/>
    <w:semiHidden/>
    <w:rsid w:val="00BC2855"/>
    <w:rPr>
      <w:rFonts w:ascii="Tahoma" w:hAnsi="Tahoma" w:cs="Tahoma"/>
      <w:sz w:val="16"/>
      <w:szCs w:val="16"/>
    </w:rPr>
  </w:style>
  <w:style w:type="character" w:styleId="affb">
    <w:name w:val="Hyperlink"/>
    <w:basedOn w:val="a0"/>
    <w:uiPriority w:val="99"/>
    <w:unhideWhenUsed/>
    <w:rsid w:val="00BC2855"/>
    <w:rPr>
      <w:color w:val="0000FF" w:themeColor="hyperlink"/>
      <w:u w:val="single"/>
    </w:rPr>
  </w:style>
  <w:style w:type="table" w:customStyle="1" w:styleId="1c">
    <w:name w:val="Сетка таблицы1"/>
    <w:basedOn w:val="a1"/>
    <w:next w:val="af1"/>
    <w:rsid w:val="00B35E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1"/>
    <w:next w:val="af1"/>
    <w:uiPriority w:val="39"/>
    <w:rsid w:val="00680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285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C2855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85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8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C285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C2855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BC2855"/>
  </w:style>
  <w:style w:type="paragraph" w:customStyle="1" w:styleId="21">
    <w:name w:val="Заголовок 21"/>
    <w:basedOn w:val="a"/>
    <w:next w:val="a"/>
    <w:qFormat/>
    <w:rsid w:val="00BC285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C285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10">
    <w:name w:val="Нет списка11"/>
    <w:next w:val="a2"/>
    <w:uiPriority w:val="99"/>
    <w:semiHidden/>
    <w:unhideWhenUsed/>
    <w:rsid w:val="00BC2855"/>
  </w:style>
  <w:style w:type="character" w:customStyle="1" w:styleId="22">
    <w:name w:val="Основной текст (2)_"/>
    <w:link w:val="23"/>
    <w:rsid w:val="00BC28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link w:val="31"/>
    <w:rsid w:val="00BC285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C2855"/>
    <w:pPr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1"/>
    <w:basedOn w:val="a"/>
    <w:link w:val="3"/>
    <w:rsid w:val="00BC2855"/>
    <w:pPr>
      <w:shd w:val="clear" w:color="auto" w:fill="FFFFFF"/>
      <w:spacing w:before="7980" w:after="0" w:line="240" w:lineRule="atLeast"/>
      <w:ind w:hanging="720"/>
    </w:pPr>
    <w:rPr>
      <w:rFonts w:ascii="Times New Roman" w:hAnsi="Times New Roman" w:cs="Times New Roman"/>
      <w:sz w:val="26"/>
      <w:szCs w:val="26"/>
    </w:rPr>
  </w:style>
  <w:style w:type="paragraph" w:styleId="a3">
    <w:name w:val="caption"/>
    <w:basedOn w:val="a"/>
    <w:next w:val="a"/>
    <w:uiPriority w:val="35"/>
    <w:qFormat/>
    <w:rsid w:val="00BC2855"/>
    <w:pPr>
      <w:spacing w:after="0" w:line="240" w:lineRule="auto"/>
      <w:ind w:hanging="540"/>
      <w:jc w:val="right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2">
    <w:name w:val="Основной текст1"/>
    <w:basedOn w:val="a"/>
    <w:next w:val="a4"/>
    <w:link w:val="a5"/>
    <w:rsid w:val="00BC285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12"/>
    <w:rsid w:val="00BC28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BC28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BC2855"/>
    <w:rPr>
      <w:rFonts w:ascii="Times New Roman" w:hAnsi="Times New Roman"/>
      <w:b/>
      <w:sz w:val="24"/>
    </w:rPr>
  </w:style>
  <w:style w:type="paragraph" w:customStyle="1" w:styleId="Style4">
    <w:name w:val="Style4"/>
    <w:basedOn w:val="a"/>
    <w:uiPriority w:val="99"/>
    <w:rsid w:val="00BC2855"/>
    <w:pPr>
      <w:widowControl w:val="0"/>
      <w:autoSpaceDE w:val="0"/>
      <w:autoSpaceDN w:val="0"/>
      <w:adjustRightInd w:val="0"/>
      <w:spacing w:after="0" w:line="468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C2855"/>
    <w:rPr>
      <w:rFonts w:ascii="Times New Roman" w:hAnsi="Times New Roman"/>
      <w:sz w:val="24"/>
    </w:rPr>
  </w:style>
  <w:style w:type="paragraph" w:customStyle="1" w:styleId="Style5">
    <w:name w:val="Style5"/>
    <w:basedOn w:val="a"/>
    <w:uiPriority w:val="99"/>
    <w:rsid w:val="00BC2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BC2855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uiPriority w:val="99"/>
    <w:rsid w:val="00BC2855"/>
    <w:pPr>
      <w:widowControl w:val="0"/>
      <w:autoSpaceDE w:val="0"/>
      <w:autoSpaceDN w:val="0"/>
      <w:adjustRightInd w:val="0"/>
      <w:spacing w:after="0" w:line="259" w:lineRule="exact"/>
      <w:ind w:firstLine="26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C2855"/>
    <w:pPr>
      <w:widowControl w:val="0"/>
      <w:autoSpaceDE w:val="0"/>
      <w:autoSpaceDN w:val="0"/>
      <w:adjustRightInd w:val="0"/>
      <w:spacing w:after="0" w:line="312" w:lineRule="exact"/>
      <w:ind w:firstLine="6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BC2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C2855"/>
    <w:rPr>
      <w:rFonts w:cs="Times New Roman"/>
      <w:i/>
    </w:rPr>
  </w:style>
  <w:style w:type="paragraph" w:styleId="a8">
    <w:name w:val="footnote text"/>
    <w:basedOn w:val="a"/>
    <w:link w:val="a9"/>
    <w:semiHidden/>
    <w:unhideWhenUsed/>
    <w:rsid w:val="00BC2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BC2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BC2855"/>
    <w:rPr>
      <w:vertAlign w:val="superscript"/>
    </w:rPr>
  </w:style>
  <w:style w:type="paragraph" w:customStyle="1" w:styleId="ConsPlusNormal">
    <w:name w:val="ConsPlusNormal"/>
    <w:rsid w:val="00BC2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semiHidden/>
    <w:unhideWhenUsed/>
    <w:rsid w:val="00BC285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semiHidden/>
    <w:rsid w:val="00BC2855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semiHidden/>
    <w:unhideWhenUsed/>
    <w:rsid w:val="00BC285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semiHidden/>
    <w:rsid w:val="00BC2855"/>
    <w:rPr>
      <w:rFonts w:ascii="Calibri" w:eastAsia="Times New Roman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BC2855"/>
  </w:style>
  <w:style w:type="paragraph" w:customStyle="1" w:styleId="af">
    <w:name w:val="Для таблиц"/>
    <w:basedOn w:val="a"/>
    <w:rsid w:val="00BC2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BC2855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</w:style>
  <w:style w:type="paragraph" w:styleId="24">
    <w:name w:val="Body Text Indent 2"/>
    <w:basedOn w:val="a"/>
    <w:link w:val="25"/>
    <w:semiHidden/>
    <w:rsid w:val="00BC28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BC2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7"/>
    <w:semiHidden/>
    <w:rsid w:val="00BC285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semiHidden/>
    <w:rsid w:val="00BC2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BC28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semiHidden/>
    <w:rsid w:val="00BC2855"/>
  </w:style>
  <w:style w:type="character" w:customStyle="1" w:styleId="af3">
    <w:name w:val="Название Знак"/>
    <w:rsid w:val="00BC2855"/>
    <w:rPr>
      <w:rFonts w:ascii="Times New Roman" w:hAnsi="Times New Roman"/>
      <w:sz w:val="28"/>
      <w:szCs w:val="28"/>
    </w:rPr>
  </w:style>
  <w:style w:type="paragraph" w:styleId="af4">
    <w:name w:val="Body Text Indent"/>
    <w:basedOn w:val="a"/>
    <w:link w:val="af5"/>
    <w:unhideWhenUsed/>
    <w:rsid w:val="00BC285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C2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писок с точками"/>
    <w:basedOn w:val="a"/>
    <w:rsid w:val="00BC285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Знак2"/>
    <w:basedOn w:val="a"/>
    <w:rsid w:val="00BC285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Normal (Web)"/>
    <w:basedOn w:val="a"/>
    <w:rsid w:val="00BC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2"/>
    <w:basedOn w:val="a"/>
    <w:semiHidden/>
    <w:rsid w:val="00BC285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pm">
    <w:name w:val="epm"/>
    <w:basedOn w:val="a0"/>
    <w:rsid w:val="00BC2855"/>
  </w:style>
  <w:style w:type="character" w:customStyle="1" w:styleId="af8">
    <w:name w:val="Основной текст + Малые прописные"/>
    <w:rsid w:val="00BC285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2">
    <w:name w:val="Основной текст (4)_"/>
    <w:rsid w:val="00BC285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3">
    <w:name w:val="Основной текст (4) + Не полужирный;Курсив"/>
    <w:rsid w:val="00BC2855"/>
    <w:rPr>
      <w:rFonts w:ascii="Times New Roman" w:hAnsi="Times New Roman"/>
      <w:b/>
      <w:bCs/>
      <w:i/>
      <w:iC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412pt">
    <w:name w:val="Основной текст (4) + 12 pt;Не полужирный"/>
    <w:rsid w:val="00BC2855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af9">
    <w:name w:val="Основной текст_"/>
    <w:rsid w:val="00BC2855"/>
    <w:rPr>
      <w:rFonts w:ascii="Times New Roman" w:hAnsi="Times New Roman"/>
      <w:shd w:val="clear" w:color="auto" w:fill="FFFFFF"/>
    </w:rPr>
  </w:style>
  <w:style w:type="character" w:customStyle="1" w:styleId="afa">
    <w:name w:val="Основной текст + Полужирный"/>
    <w:rsid w:val="00BC2855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4">
    <w:name w:val="Заголовок №4_"/>
    <w:rsid w:val="00BC2855"/>
    <w:rPr>
      <w:rFonts w:ascii="Times New Roman" w:hAnsi="Times New Roman"/>
      <w:b/>
      <w:bCs/>
      <w:shd w:val="clear" w:color="auto" w:fill="FFFFFF"/>
    </w:rPr>
  </w:style>
  <w:style w:type="paragraph" w:customStyle="1" w:styleId="45">
    <w:name w:val="Основной текст (4)"/>
    <w:basedOn w:val="a"/>
    <w:rsid w:val="00BC2855"/>
    <w:pPr>
      <w:widowControl w:val="0"/>
      <w:shd w:val="clear" w:color="auto" w:fill="FFFFFF"/>
      <w:spacing w:after="240" w:line="0" w:lineRule="atLeast"/>
      <w:ind w:hanging="740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30">
    <w:name w:val="Основной текст (3)"/>
    <w:basedOn w:val="a"/>
    <w:rsid w:val="00BC2855"/>
    <w:pPr>
      <w:widowControl w:val="0"/>
      <w:shd w:val="clear" w:color="auto" w:fill="FFFFFF"/>
      <w:spacing w:after="0" w:line="26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6">
    <w:name w:val="Заголовок №4"/>
    <w:basedOn w:val="a"/>
    <w:rsid w:val="00BC2855"/>
    <w:pPr>
      <w:widowControl w:val="0"/>
      <w:shd w:val="clear" w:color="auto" w:fill="FFFFFF"/>
      <w:spacing w:before="60" w:after="0" w:line="398" w:lineRule="exact"/>
      <w:ind w:firstLine="700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BC2855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C285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uiPriority w:val="99"/>
    <w:rsid w:val="00BC2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c">
    <w:name w:val="Plain Text"/>
    <w:basedOn w:val="a"/>
    <w:link w:val="afd"/>
    <w:semiHidden/>
    <w:rsid w:val="00BC285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semiHidden/>
    <w:rsid w:val="00BC285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BC2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Exact">
    <w:name w:val="Основной текст (2) Exact"/>
    <w:rsid w:val="00BC28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styleId="afe">
    <w:name w:val="Strong"/>
    <w:qFormat/>
    <w:rsid w:val="00BC2855"/>
    <w:rPr>
      <w:b/>
      <w:bCs/>
    </w:rPr>
  </w:style>
  <w:style w:type="character" w:customStyle="1" w:styleId="fontstyle01">
    <w:name w:val="fontstyle01"/>
    <w:rsid w:val="00BC285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13">
    <w:name w:val="Название1"/>
    <w:basedOn w:val="a"/>
    <w:next w:val="a"/>
    <w:uiPriority w:val="10"/>
    <w:qFormat/>
    <w:rsid w:val="00BC2855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f"/>
    <w:uiPriority w:val="10"/>
    <w:rsid w:val="00BC2855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customStyle="1" w:styleId="15">
    <w:name w:val="Текст выноски1"/>
    <w:basedOn w:val="a"/>
    <w:next w:val="aff0"/>
    <w:link w:val="aff1"/>
    <w:uiPriority w:val="99"/>
    <w:semiHidden/>
    <w:unhideWhenUsed/>
    <w:rsid w:val="00BC2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15"/>
    <w:uiPriority w:val="99"/>
    <w:semiHidden/>
    <w:rsid w:val="00BC2855"/>
    <w:rPr>
      <w:rFonts w:ascii="Segoe UI" w:hAnsi="Segoe UI" w:cs="Segoe UI"/>
      <w:sz w:val="18"/>
      <w:szCs w:val="18"/>
    </w:rPr>
  </w:style>
  <w:style w:type="character" w:styleId="aff2">
    <w:name w:val="annotation reference"/>
    <w:basedOn w:val="a0"/>
    <w:uiPriority w:val="99"/>
    <w:semiHidden/>
    <w:unhideWhenUsed/>
    <w:rsid w:val="00BC2855"/>
    <w:rPr>
      <w:sz w:val="16"/>
      <w:szCs w:val="16"/>
    </w:rPr>
  </w:style>
  <w:style w:type="paragraph" w:customStyle="1" w:styleId="16">
    <w:name w:val="Текст примечания1"/>
    <w:basedOn w:val="a"/>
    <w:next w:val="aff3"/>
    <w:link w:val="aff4"/>
    <w:uiPriority w:val="99"/>
    <w:semiHidden/>
    <w:unhideWhenUsed/>
    <w:rsid w:val="00BC2855"/>
    <w:pPr>
      <w:spacing w:after="160"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16"/>
    <w:uiPriority w:val="99"/>
    <w:semiHidden/>
    <w:rsid w:val="00BC2855"/>
    <w:rPr>
      <w:sz w:val="20"/>
      <w:szCs w:val="20"/>
    </w:rPr>
  </w:style>
  <w:style w:type="paragraph" w:styleId="aff3">
    <w:name w:val="annotation text"/>
    <w:basedOn w:val="a"/>
    <w:link w:val="17"/>
    <w:uiPriority w:val="99"/>
    <w:semiHidden/>
    <w:unhideWhenUsed/>
    <w:rsid w:val="00BC2855"/>
    <w:pPr>
      <w:spacing w:line="240" w:lineRule="auto"/>
    </w:pPr>
    <w:rPr>
      <w:sz w:val="20"/>
      <w:szCs w:val="20"/>
    </w:rPr>
  </w:style>
  <w:style w:type="character" w:customStyle="1" w:styleId="17">
    <w:name w:val="Текст примечания Знак1"/>
    <w:basedOn w:val="a0"/>
    <w:link w:val="aff3"/>
    <w:uiPriority w:val="99"/>
    <w:semiHidden/>
    <w:rsid w:val="00BC2855"/>
    <w:rPr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BC2855"/>
    <w:pPr>
      <w:spacing w:after="160"/>
    </w:pPr>
    <w:rPr>
      <w:b/>
      <w:bCs/>
    </w:rPr>
  </w:style>
  <w:style w:type="character" w:customStyle="1" w:styleId="aff6">
    <w:name w:val="Тема примечания Знак"/>
    <w:basedOn w:val="17"/>
    <w:link w:val="aff5"/>
    <w:uiPriority w:val="99"/>
    <w:semiHidden/>
    <w:rsid w:val="00BC2855"/>
    <w:rPr>
      <w:b/>
      <w:bCs/>
      <w:sz w:val="20"/>
      <w:szCs w:val="20"/>
    </w:rPr>
  </w:style>
  <w:style w:type="paragraph" w:styleId="aff7">
    <w:name w:val="Revision"/>
    <w:hidden/>
    <w:uiPriority w:val="99"/>
    <w:semiHidden/>
    <w:rsid w:val="00BC2855"/>
    <w:pPr>
      <w:spacing w:after="0" w:line="240" w:lineRule="auto"/>
    </w:pPr>
  </w:style>
  <w:style w:type="character" w:customStyle="1" w:styleId="32">
    <w:name w:val="Основной текст (3) + Не полужирный"/>
    <w:basedOn w:val="3"/>
    <w:rsid w:val="00BC28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bidi="ar-SA"/>
    </w:rPr>
  </w:style>
  <w:style w:type="character" w:customStyle="1" w:styleId="18">
    <w:name w:val="Заголовок №1_"/>
    <w:basedOn w:val="a0"/>
    <w:link w:val="19"/>
    <w:rsid w:val="00BC2855"/>
    <w:rPr>
      <w:b/>
      <w:bCs/>
      <w:sz w:val="24"/>
      <w:szCs w:val="24"/>
      <w:shd w:val="clear" w:color="auto" w:fill="FFFFFF"/>
    </w:rPr>
  </w:style>
  <w:style w:type="character" w:customStyle="1" w:styleId="1pt">
    <w:name w:val="Основной текст + Интервал 1 pt"/>
    <w:basedOn w:val="a5"/>
    <w:rsid w:val="00BC2855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  <w:lang w:eastAsia="ru-RU"/>
    </w:rPr>
  </w:style>
  <w:style w:type="paragraph" w:customStyle="1" w:styleId="19">
    <w:name w:val="Заголовок №1"/>
    <w:basedOn w:val="a"/>
    <w:link w:val="18"/>
    <w:rsid w:val="00BC2855"/>
    <w:pPr>
      <w:shd w:val="clear" w:color="auto" w:fill="FFFFFF"/>
      <w:spacing w:after="0" w:line="271" w:lineRule="exact"/>
      <w:outlineLvl w:val="0"/>
    </w:pPr>
    <w:rPr>
      <w:b/>
      <w:bCs/>
      <w:sz w:val="24"/>
      <w:szCs w:val="24"/>
    </w:rPr>
  </w:style>
  <w:style w:type="character" w:customStyle="1" w:styleId="1a">
    <w:name w:val="Основной текст Знак1"/>
    <w:basedOn w:val="a0"/>
    <w:uiPriority w:val="99"/>
    <w:semiHidden/>
    <w:rsid w:val="00BC2855"/>
    <w:rPr>
      <w:rFonts w:ascii="Calibri" w:eastAsia="Times New Roman" w:hAnsi="Calibri" w:cs="Times New Roman"/>
    </w:rPr>
  </w:style>
  <w:style w:type="paragraph" w:styleId="aff8">
    <w:name w:val="Subtitle"/>
    <w:basedOn w:val="a"/>
    <w:link w:val="aff9"/>
    <w:qFormat/>
    <w:rsid w:val="00BC28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9">
    <w:name w:val="Подзаголовок Знак"/>
    <w:basedOn w:val="a0"/>
    <w:link w:val="aff8"/>
    <w:rsid w:val="00BC28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9pt">
    <w:name w:val="Основной текст (2) + 19 pt"/>
    <w:basedOn w:val="22"/>
    <w:rsid w:val="00BC28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rsid w:val="00BC28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C285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Знак Знак Знак Знак"/>
    <w:basedOn w:val="a"/>
    <w:rsid w:val="00BC2855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4">
    <w:name w:val="Body Text"/>
    <w:basedOn w:val="a"/>
    <w:link w:val="2a"/>
    <w:uiPriority w:val="99"/>
    <w:semiHidden/>
    <w:unhideWhenUsed/>
    <w:rsid w:val="00BC2855"/>
    <w:pPr>
      <w:spacing w:after="120"/>
    </w:pPr>
  </w:style>
  <w:style w:type="character" w:customStyle="1" w:styleId="2a">
    <w:name w:val="Основной текст Знак2"/>
    <w:basedOn w:val="a0"/>
    <w:link w:val="a4"/>
    <w:uiPriority w:val="99"/>
    <w:semiHidden/>
    <w:rsid w:val="00BC2855"/>
  </w:style>
  <w:style w:type="character" w:customStyle="1" w:styleId="211">
    <w:name w:val="Заголовок 2 Знак1"/>
    <w:basedOn w:val="a0"/>
    <w:uiPriority w:val="9"/>
    <w:semiHidden/>
    <w:rsid w:val="00BC28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BC28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f">
    <w:name w:val="Title"/>
    <w:basedOn w:val="a"/>
    <w:next w:val="a"/>
    <w:link w:val="14"/>
    <w:uiPriority w:val="10"/>
    <w:qFormat/>
    <w:rsid w:val="00BC28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2b">
    <w:name w:val="Название Знак2"/>
    <w:basedOn w:val="a0"/>
    <w:uiPriority w:val="10"/>
    <w:rsid w:val="00BC28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0">
    <w:name w:val="Balloon Text"/>
    <w:basedOn w:val="a"/>
    <w:link w:val="1b"/>
    <w:uiPriority w:val="99"/>
    <w:semiHidden/>
    <w:unhideWhenUsed/>
    <w:rsid w:val="00BC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0"/>
    <w:link w:val="aff0"/>
    <w:uiPriority w:val="99"/>
    <w:semiHidden/>
    <w:rsid w:val="00BC2855"/>
    <w:rPr>
      <w:rFonts w:ascii="Tahoma" w:hAnsi="Tahoma" w:cs="Tahoma"/>
      <w:sz w:val="16"/>
      <w:szCs w:val="16"/>
    </w:rPr>
  </w:style>
  <w:style w:type="character" w:styleId="affb">
    <w:name w:val="Hyperlink"/>
    <w:basedOn w:val="a0"/>
    <w:uiPriority w:val="99"/>
    <w:unhideWhenUsed/>
    <w:rsid w:val="00BC2855"/>
    <w:rPr>
      <w:color w:val="0000FF" w:themeColor="hyperlink"/>
      <w:u w:val="single"/>
    </w:rPr>
  </w:style>
  <w:style w:type="table" w:customStyle="1" w:styleId="1c">
    <w:name w:val="Сетка таблицы1"/>
    <w:basedOn w:val="a1"/>
    <w:next w:val="af1"/>
    <w:rsid w:val="00B35E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Сетка таблицы2"/>
    <w:basedOn w:val="a1"/>
    <w:next w:val="af1"/>
    <w:uiPriority w:val="39"/>
    <w:rsid w:val="0068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" TargetMode="External"/><Relationship Id="rId5" Type="http://schemas.openxmlformats.org/officeDocument/2006/relationships/hyperlink" Target="http://znanium.com/" TargetMode="Externa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5616</Words>
  <Characters>32013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MetodKab</cp:lastModifiedBy>
  <cp:revision>11</cp:revision>
  <cp:lastPrinted>2020-11-09T06:50:00Z</cp:lastPrinted>
  <dcterms:created xsi:type="dcterms:W3CDTF">2019-05-06T10:54:00Z</dcterms:created>
  <dcterms:modified xsi:type="dcterms:W3CDTF">2023-05-24T09:23:00Z</dcterms:modified>
</cp:coreProperties>
</file>